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F43D0F" w:rsidP="003F3299" w:rsidRDefault="00F43D0F" w14:paraId="672A6659" wp14:textId="77777777">
      <w:pPr>
        <w:jc w:val="center"/>
      </w:pPr>
    </w:p>
    <w:p xmlns:wp14="http://schemas.microsoft.com/office/word/2010/wordml" w:rsidR="003F3299" w:rsidP="003F3299" w:rsidRDefault="003F3299" w14:paraId="0A37501D" wp14:textId="77777777">
      <w:pPr>
        <w:jc w:val="center"/>
      </w:pPr>
    </w:p>
    <w:p xmlns:wp14="http://schemas.microsoft.com/office/word/2010/wordml" w:rsidR="003F3299" w:rsidP="003F3299" w:rsidRDefault="003F3299" w14:paraId="5DAB6C7B" wp14:textId="77777777">
      <w:pPr>
        <w:jc w:val="center"/>
      </w:pPr>
      <w:r>
        <w:rPr>
          <w:noProof/>
          <w:lang w:eastAsia="es-ES"/>
        </w:rPr>
        <w:drawing>
          <wp:inline xmlns:wp14="http://schemas.microsoft.com/office/word/2010/wordprocessingDrawing" distT="0" distB="0" distL="0" distR="0" wp14:anchorId="48CD6E15" wp14:editId="0C0504D5">
            <wp:extent cx="2446317" cy="24463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ejorado_fon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716" cy="245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3F3299" w:rsidR="003F3299" w:rsidP="003F3299" w:rsidRDefault="003F3299" w14:paraId="18365193" wp14:textId="77777777">
      <w:pPr>
        <w:jc w:val="center"/>
        <w:rPr>
          <w:b/>
          <w:color w:val="76BC21"/>
          <w:sz w:val="96"/>
          <w:szCs w:val="96"/>
        </w:rPr>
      </w:pPr>
      <w:r w:rsidRPr="003F3299">
        <w:rPr>
          <w:b/>
          <w:color w:val="76BC21"/>
          <w:sz w:val="96"/>
          <w:szCs w:val="96"/>
        </w:rPr>
        <w:t>ObservaRioja</w:t>
      </w:r>
    </w:p>
    <w:p xmlns:wp14="http://schemas.microsoft.com/office/word/2010/wordml" w:rsidRPr="003F3299" w:rsidR="003F3299" w:rsidP="003F3299" w:rsidRDefault="003F3299" w14:paraId="3AD44BA4" wp14:textId="77777777">
      <w:pPr>
        <w:jc w:val="center"/>
        <w:rPr>
          <w:b/>
          <w:color w:val="76BC21"/>
          <w:sz w:val="40"/>
          <w:szCs w:val="40"/>
        </w:rPr>
      </w:pPr>
      <w:r w:rsidRPr="003F3299">
        <w:rPr>
          <w:b/>
          <w:color w:val="76BC21"/>
          <w:sz w:val="40"/>
          <w:szCs w:val="40"/>
        </w:rPr>
        <w:t>Memoria 2025/2026</w:t>
      </w:r>
    </w:p>
    <w:p xmlns:wp14="http://schemas.microsoft.com/office/word/2010/wordml" w:rsidR="003F3299" w:rsidP="003F3299" w:rsidRDefault="003F3299" w14:paraId="02EB378F" wp14:textId="77777777">
      <w:pPr>
        <w:tabs>
          <w:tab w:val="left" w:pos="15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xmlns:wp14="http://schemas.microsoft.com/office/word/2010/wordml" w:rsidR="003F3299" w:rsidTr="003F3299" w14:paraId="154790CD" wp14:textId="77777777">
        <w:tc>
          <w:tcPr>
            <w:tcW w:w="2122" w:type="dxa"/>
            <w:vAlign w:val="center"/>
          </w:tcPr>
          <w:p w:rsidRPr="003F3299" w:rsidR="003F3299" w:rsidP="003F3299" w:rsidRDefault="003F3299" w14:paraId="0A5F4370" wp14:textId="77777777">
            <w:pPr>
              <w:tabs>
                <w:tab w:val="left" w:pos="1560"/>
              </w:tabs>
              <w:rPr>
                <w:b/>
                <w:sz w:val="28"/>
                <w:szCs w:val="28"/>
              </w:rPr>
            </w:pPr>
            <w:r w:rsidRPr="003F3299">
              <w:rPr>
                <w:b/>
                <w:sz w:val="28"/>
                <w:szCs w:val="28"/>
              </w:rPr>
              <w:t>Centro</w:t>
            </w:r>
          </w:p>
        </w:tc>
        <w:tc>
          <w:tcPr>
            <w:tcW w:w="6508" w:type="dxa"/>
          </w:tcPr>
          <w:p w:rsidRPr="003F3299" w:rsidR="003F3299" w:rsidP="003F3299" w:rsidRDefault="003F3299" w14:paraId="6A05A809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456684C3" wp14:textId="77777777">
        <w:tc>
          <w:tcPr>
            <w:tcW w:w="2122" w:type="dxa"/>
            <w:vAlign w:val="center"/>
          </w:tcPr>
          <w:p w:rsidRPr="003F3299" w:rsidR="003F3299" w:rsidP="003F3299" w:rsidRDefault="003F3299" w14:paraId="1A5DDE3D" wp14:textId="77777777">
            <w:pPr>
              <w:tabs>
                <w:tab w:val="left" w:pos="15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Fase</w:t>
            </w:r>
          </w:p>
        </w:tc>
        <w:tc>
          <w:tcPr>
            <w:tcW w:w="6508" w:type="dxa"/>
          </w:tcPr>
          <w:p w:rsidRPr="003F3299" w:rsidR="003F3299" w:rsidP="003F3299" w:rsidRDefault="003F3299" w14:paraId="5A39BBE3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1A787064" wp14:textId="77777777">
        <w:tc>
          <w:tcPr>
            <w:tcW w:w="2122" w:type="dxa"/>
            <w:vAlign w:val="center"/>
          </w:tcPr>
          <w:p w:rsidRPr="003F3299" w:rsidR="003F3299" w:rsidP="003F3299" w:rsidRDefault="003F3299" w14:paraId="7FA778C2" wp14:textId="77777777">
            <w:pPr>
              <w:tabs>
                <w:tab w:val="left" w:pos="1560"/>
              </w:tabs>
              <w:rPr>
                <w:b/>
                <w:sz w:val="28"/>
                <w:szCs w:val="28"/>
              </w:rPr>
            </w:pPr>
            <w:r w:rsidRPr="003F3299">
              <w:rPr>
                <w:b/>
                <w:sz w:val="28"/>
                <w:szCs w:val="28"/>
              </w:rPr>
              <w:t>Coordinador</w:t>
            </w:r>
          </w:p>
        </w:tc>
        <w:tc>
          <w:tcPr>
            <w:tcW w:w="6508" w:type="dxa"/>
          </w:tcPr>
          <w:p w:rsidRPr="003F3299" w:rsidR="003F3299" w:rsidP="003F3299" w:rsidRDefault="003F3299" w14:paraId="41C8F396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30739B12" wp14:textId="77777777">
        <w:tc>
          <w:tcPr>
            <w:tcW w:w="2122" w:type="dxa"/>
            <w:vMerge w:val="restart"/>
            <w:vAlign w:val="center"/>
          </w:tcPr>
          <w:p w:rsidRPr="003F3299" w:rsidR="003F3299" w:rsidP="003F3299" w:rsidRDefault="003F3299" w14:paraId="6D0A16CE" wp14:textId="77777777">
            <w:pPr>
              <w:tabs>
                <w:tab w:val="left" w:pos="1560"/>
              </w:tabs>
              <w:rPr>
                <w:b/>
                <w:sz w:val="28"/>
                <w:szCs w:val="28"/>
              </w:rPr>
            </w:pPr>
            <w:r w:rsidRPr="003F3299">
              <w:rPr>
                <w:b/>
                <w:sz w:val="28"/>
                <w:szCs w:val="28"/>
              </w:rPr>
              <w:t>Participantes</w:t>
            </w:r>
          </w:p>
        </w:tc>
        <w:tc>
          <w:tcPr>
            <w:tcW w:w="6508" w:type="dxa"/>
          </w:tcPr>
          <w:p w:rsidRPr="003F3299" w:rsidR="003F3299" w:rsidP="003F3299" w:rsidRDefault="003F3299" w14:paraId="72A3D3EC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0D0B940D" wp14:textId="77777777">
        <w:tc>
          <w:tcPr>
            <w:tcW w:w="2122" w:type="dxa"/>
            <w:vMerge/>
          </w:tcPr>
          <w:p w:rsidR="003F3299" w:rsidP="003F3299" w:rsidRDefault="003F3299" w14:paraId="0E27B00A" wp14:textId="77777777">
            <w:pPr>
              <w:tabs>
                <w:tab w:val="left" w:pos="1560"/>
              </w:tabs>
            </w:pPr>
          </w:p>
        </w:tc>
        <w:tc>
          <w:tcPr>
            <w:tcW w:w="6508" w:type="dxa"/>
          </w:tcPr>
          <w:p w:rsidRPr="003F3299" w:rsidR="003F3299" w:rsidP="003F3299" w:rsidRDefault="003F3299" w14:paraId="60061E4C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44EAFD9C" wp14:textId="77777777">
        <w:tc>
          <w:tcPr>
            <w:tcW w:w="2122" w:type="dxa"/>
            <w:vMerge/>
          </w:tcPr>
          <w:p w:rsidR="003F3299" w:rsidP="003F3299" w:rsidRDefault="003F3299" w14:paraId="4B94D5A5" wp14:textId="77777777">
            <w:pPr>
              <w:tabs>
                <w:tab w:val="left" w:pos="1560"/>
              </w:tabs>
            </w:pPr>
          </w:p>
        </w:tc>
        <w:tc>
          <w:tcPr>
            <w:tcW w:w="6508" w:type="dxa"/>
          </w:tcPr>
          <w:p w:rsidRPr="003F3299" w:rsidR="003F3299" w:rsidP="003F3299" w:rsidRDefault="003F3299" w14:paraId="3DEEC669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3656B9AB" wp14:textId="77777777">
        <w:tc>
          <w:tcPr>
            <w:tcW w:w="2122" w:type="dxa"/>
            <w:vMerge/>
          </w:tcPr>
          <w:p w:rsidR="003F3299" w:rsidP="003F3299" w:rsidRDefault="003F3299" w14:paraId="45FB0818" wp14:textId="77777777">
            <w:pPr>
              <w:tabs>
                <w:tab w:val="left" w:pos="1560"/>
              </w:tabs>
            </w:pPr>
          </w:p>
        </w:tc>
        <w:tc>
          <w:tcPr>
            <w:tcW w:w="6508" w:type="dxa"/>
          </w:tcPr>
          <w:p w:rsidRPr="003F3299" w:rsidR="003F3299" w:rsidP="003F3299" w:rsidRDefault="003F3299" w14:paraId="049F31CB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53128261" wp14:textId="77777777">
        <w:tc>
          <w:tcPr>
            <w:tcW w:w="2122" w:type="dxa"/>
            <w:vMerge/>
          </w:tcPr>
          <w:p w:rsidR="003F3299" w:rsidP="003F3299" w:rsidRDefault="003F3299" w14:paraId="62486C05" wp14:textId="77777777">
            <w:pPr>
              <w:tabs>
                <w:tab w:val="left" w:pos="1560"/>
              </w:tabs>
            </w:pPr>
          </w:p>
        </w:tc>
        <w:tc>
          <w:tcPr>
            <w:tcW w:w="6508" w:type="dxa"/>
          </w:tcPr>
          <w:p w:rsidRPr="003F3299" w:rsidR="003F3299" w:rsidP="003F3299" w:rsidRDefault="003F3299" w14:paraId="4101652C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  <w:tr xmlns:wp14="http://schemas.microsoft.com/office/word/2010/wordml" w:rsidR="003F3299" w:rsidTr="003F3299" w14:paraId="4B99056E" wp14:textId="77777777">
        <w:tc>
          <w:tcPr>
            <w:tcW w:w="2122" w:type="dxa"/>
            <w:vMerge/>
          </w:tcPr>
          <w:p w:rsidR="003F3299" w:rsidP="003F3299" w:rsidRDefault="003F3299" w14:paraId="1299C43A" wp14:textId="77777777">
            <w:pPr>
              <w:tabs>
                <w:tab w:val="left" w:pos="1560"/>
              </w:tabs>
            </w:pPr>
          </w:p>
        </w:tc>
        <w:tc>
          <w:tcPr>
            <w:tcW w:w="6508" w:type="dxa"/>
          </w:tcPr>
          <w:p w:rsidRPr="003F3299" w:rsidR="003F3299" w:rsidP="003F3299" w:rsidRDefault="003F3299" w14:paraId="4DDBEF00" wp14:textId="77777777">
            <w:pPr>
              <w:tabs>
                <w:tab w:val="left" w:pos="1560"/>
              </w:tabs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3F3299" w:rsidP="003F3299" w:rsidRDefault="003F3299" w14:paraId="3461D779" wp14:textId="77777777">
      <w:pPr>
        <w:tabs>
          <w:tab w:val="left" w:pos="1560"/>
        </w:tabs>
      </w:pPr>
    </w:p>
    <w:p xmlns:wp14="http://schemas.microsoft.com/office/word/2010/wordml" w:rsidRPr="00E52ED2" w:rsidR="003F3299" w:rsidRDefault="003F3299" w14:paraId="3CF2D8B6" wp14:textId="77777777">
      <w:pPr>
        <w:jc w:val="left"/>
        <w:rPr>
          <w:rStyle w:val="nfasissutil"/>
        </w:rPr>
      </w:pPr>
      <w:r w:rsidRPr="00E52ED2">
        <w:rPr>
          <w:rStyle w:val="nfasissutil"/>
        </w:rPr>
        <w:br w:type="page"/>
      </w:r>
    </w:p>
    <w:p xmlns:wp14="http://schemas.microsoft.com/office/word/2010/wordml" w:rsidR="00930ACE" w:rsidRDefault="00930ACE" w14:paraId="6EC93065" wp14:textId="77777777">
      <w:pPr>
        <w:pStyle w:val="TDC1"/>
        <w:tabs>
          <w:tab w:val="right" w:leader="dot" w:pos="8630"/>
        </w:tabs>
      </w:pPr>
      <w:r>
        <w:rPr>
          <w:rFonts w:eastAsiaTheme="majorEastAsia" w:cstheme="majorBidi"/>
          <w:b/>
          <w:bCs/>
          <w:color w:val="76BC21"/>
          <w:sz w:val="28"/>
          <w:szCs w:val="28"/>
        </w:rPr>
        <w:t>Índice</w:t>
      </w:r>
    </w:p>
    <w:p xmlns:wp14="http://schemas.microsoft.com/office/word/2010/wordml" w:rsidRPr="00466F51" w:rsidR="00466F51" w:rsidP="2118FBB8" w:rsidRDefault="00930ACE" w14:paraId="4374ABC6" wp14:textId="77777777">
      <w:pPr>
        <w:pStyle w:val="TDC1"/>
        <w:tabs>
          <w:tab w:val="right" w:leader="dot" w:pos="8630"/>
        </w:tabs>
        <w:rPr>
          <w:rFonts w:ascii="Cambria" w:hAnsi="Cambria" w:asciiTheme="minorAscii" w:hAnsiTheme="minorAscii"/>
          <w:noProof/>
          <w:color w:val="92D050"/>
          <w:lang w:eastAsia="es-ES"/>
        </w:rPr>
      </w:pPr>
      <w:r w:rsidRPr="2118FBB8">
        <w:rPr>
          <w:color w:val="76BC21"/>
        </w:rPr>
        <w:fldChar w:fldCharType="begin"/>
      </w:r>
      <w:r w:rsidRPr="2118FBB8">
        <w:rPr>
          <w:color w:val="76BC21"/>
        </w:rPr>
        <w:instrText xml:space="preserve"> TOC \o "1-1" \n \h \z \u </w:instrText>
      </w:r>
      <w:r w:rsidRPr="2118FBB8">
        <w:rPr>
          <w:color w:val="76BC21"/>
        </w:rPr>
        <w:fldChar w:fldCharType="separate"/>
      </w:r>
      <w:hyperlink w:anchor="_Toc220575120">
        <w:r w:rsidRPr="2118FBB8" w:rsidR="00466F51">
          <w:rPr>
            <w:rStyle w:val="Hipervnculo"/>
            <w:noProof/>
            <w:color w:val="76BC21"/>
          </w:rPr>
          <w:t>Notas</w:t>
        </w:r>
      </w:hyperlink>
    </w:p>
    <w:p xmlns:wp14="http://schemas.microsoft.com/office/word/2010/wordml" w:rsidRPr="00466F51" w:rsidR="00466F51" w:rsidP="2118FBB8" w:rsidRDefault="00466F51" w14:paraId="0BE3996F" wp14:textId="77777777">
      <w:pPr>
        <w:pStyle w:val="TDC1"/>
        <w:tabs>
          <w:tab w:val="right" w:leader="dot" w:pos="8630"/>
        </w:tabs>
        <w:rPr>
          <w:rFonts w:ascii="Cambria" w:hAnsi="Cambria" w:asciiTheme="minorAscii" w:hAnsiTheme="minorAscii"/>
          <w:noProof/>
          <w:color w:val="92D050"/>
          <w:lang w:eastAsia="es-ES"/>
        </w:rPr>
      </w:pPr>
      <w:hyperlink w:anchor="_Toc220575121">
        <w:r w:rsidRPr="2118FBB8" w:rsidR="00466F51">
          <w:rPr>
            <w:rStyle w:val="Hipervnculo"/>
            <w:noProof/>
            <w:color w:val="76BC21"/>
          </w:rPr>
          <w:t>Observaciones en el centro</w:t>
        </w:r>
      </w:hyperlink>
    </w:p>
    <w:p xmlns:wp14="http://schemas.microsoft.com/office/word/2010/wordml" w:rsidRPr="00466F51" w:rsidR="00466F51" w:rsidP="2118FBB8" w:rsidRDefault="00466F51" w14:paraId="7005D9D8" wp14:textId="77777777">
      <w:pPr>
        <w:pStyle w:val="TDC1"/>
        <w:tabs>
          <w:tab w:val="right" w:leader="dot" w:pos="8630"/>
        </w:tabs>
        <w:rPr>
          <w:rFonts w:ascii="Cambria" w:hAnsi="Cambria" w:asciiTheme="minorAscii" w:hAnsiTheme="minorAscii"/>
          <w:noProof/>
          <w:color w:val="92D050"/>
          <w:lang w:eastAsia="es-ES"/>
        </w:rPr>
      </w:pPr>
      <w:hyperlink w:anchor="_Toc220575122">
        <w:r w:rsidRPr="2118FBB8" w:rsidR="00466F51">
          <w:rPr>
            <w:rStyle w:val="Hipervnculo"/>
            <w:noProof/>
            <w:color w:val="76BC21"/>
          </w:rPr>
          <w:t>Observaciones autonómicas</w:t>
        </w:r>
      </w:hyperlink>
    </w:p>
    <w:p xmlns:wp14="http://schemas.microsoft.com/office/word/2010/wordml" w:rsidRPr="00466F51" w:rsidR="00466F51" w:rsidP="2118FBB8" w:rsidRDefault="00466F51" w14:paraId="0B37FA93" wp14:textId="77777777">
      <w:pPr>
        <w:pStyle w:val="TDC1"/>
        <w:tabs>
          <w:tab w:val="right" w:leader="dot" w:pos="8630"/>
        </w:tabs>
        <w:rPr>
          <w:rFonts w:ascii="Cambria" w:hAnsi="Cambria" w:asciiTheme="minorAscii" w:hAnsiTheme="minorAscii"/>
          <w:noProof/>
          <w:color w:val="92D050"/>
          <w:lang w:eastAsia="es-ES"/>
        </w:rPr>
      </w:pPr>
      <w:hyperlink w:anchor="_Toc220575123">
        <w:r w:rsidRPr="2118FBB8" w:rsidR="00466F51">
          <w:rPr>
            <w:rStyle w:val="Hipervnculo"/>
            <w:noProof/>
            <w:color w:val="76BC21"/>
          </w:rPr>
          <w:t>Observaciones interautonómicas</w:t>
        </w:r>
      </w:hyperlink>
    </w:p>
    <w:p xmlns:wp14="http://schemas.microsoft.com/office/word/2010/wordml" w:rsidRPr="00466F51" w:rsidR="00466F51" w:rsidP="2118FBB8" w:rsidRDefault="00466F51" w14:paraId="6FA53CBF" wp14:textId="77777777">
      <w:pPr>
        <w:pStyle w:val="TDC1"/>
        <w:tabs>
          <w:tab w:val="right" w:leader="dot" w:pos="8630"/>
        </w:tabs>
        <w:rPr>
          <w:rFonts w:ascii="Cambria" w:hAnsi="Cambria" w:asciiTheme="minorAscii" w:hAnsiTheme="minorAscii"/>
          <w:noProof/>
          <w:color w:val="92D050"/>
          <w:lang w:eastAsia="es-ES"/>
        </w:rPr>
      </w:pPr>
      <w:hyperlink w:anchor="_Toc220575124">
        <w:r w:rsidRPr="2118FBB8" w:rsidR="00466F51">
          <w:rPr>
            <w:rStyle w:val="Hipervnculo"/>
            <w:noProof/>
            <w:color w:val="76BC21"/>
          </w:rPr>
          <w:t>Plan estratégico de mejora</w:t>
        </w:r>
      </w:hyperlink>
    </w:p>
    <w:p xmlns:wp14="http://schemas.microsoft.com/office/word/2010/wordml" w:rsidR="00930ACE" w:rsidP="00930ACE" w:rsidRDefault="00930ACE" w14:paraId="0FB78278" wp14:textId="77777777">
      <w:pPr>
        <w:jc w:val="left"/>
        <w:rPr>
          <w:color w:val="76BC21"/>
        </w:rPr>
      </w:pPr>
      <w:r w:rsidRPr="00466F51">
        <w:rPr>
          <w:color w:val="76BC21"/>
        </w:rPr>
        <w:fldChar w:fldCharType="end"/>
      </w:r>
      <w:bookmarkStart w:name="_GoBack" w:id="0"/>
      <w:bookmarkEnd w:id="0"/>
    </w:p>
    <w:p xmlns:wp14="http://schemas.microsoft.com/office/word/2010/wordml" w:rsidRPr="00466F51" w:rsidR="00930ACE" w:rsidP="00466F51" w:rsidRDefault="00930ACE" w14:paraId="2E29F576" wp14:textId="77777777">
      <w:pPr>
        <w:pStyle w:val="Ttulo1"/>
        <w:numPr>
          <w:ilvl w:val="0"/>
          <w:numId w:val="0"/>
        </w:numPr>
      </w:pPr>
      <w:bookmarkStart w:name="_Toc220575120" w:id="1"/>
      <w:r w:rsidRPr="00466F51">
        <w:t>Notas</w:t>
      </w:r>
      <w:bookmarkEnd w:id="1"/>
    </w:p>
    <w:p xmlns:wp14="http://schemas.microsoft.com/office/word/2010/wordml" w:rsidR="00930ACE" w:rsidP="00930ACE" w:rsidRDefault="00930ACE" w14:paraId="0EB0E44F" wp14:textId="77777777">
      <w:pPr>
        <w:tabs>
          <w:tab w:val="left" w:pos="1560"/>
        </w:tabs>
      </w:pPr>
      <w:r w:rsidRPr="00930ACE">
        <w:rPr>
          <w:iCs/>
        </w:rPr>
        <w:t>Recomendamos llevar a cabo una puesta en común de impresiones y conclusiones entre los docentes participantes del centro, antes de elaborar la memoria del programa.</w:t>
      </w:r>
      <w:r>
        <w:t xml:space="preserve"> </w:t>
      </w:r>
    </w:p>
    <w:p xmlns:wp14="http://schemas.microsoft.com/office/word/2010/wordml" w:rsidRPr="00930ACE" w:rsidR="00930ACE" w:rsidP="00930ACE" w:rsidRDefault="00930ACE" w14:paraId="77A654C8" wp14:textId="25B6BAE0">
      <w:pPr>
        <w:tabs>
          <w:tab w:val="left" w:pos="1560"/>
        </w:tabs>
      </w:pPr>
      <w:r w:rsidR="00930ACE">
        <w:rPr/>
        <w:t>Cu</w:t>
      </w:r>
      <w:r w:rsidR="00930ACE">
        <w:rPr/>
        <w:t>mplimentar solo las hojas que</w:t>
      </w:r>
      <w:r w:rsidR="00930ACE">
        <w:rPr/>
        <w:t xml:space="preserve"> </w:t>
      </w:r>
      <w:r w:rsidR="00930ACE">
        <w:rPr/>
        <w:t>cor</w:t>
      </w:r>
      <w:r w:rsidR="00930ACE">
        <w:rPr/>
        <w:t>respondan con la fase u</w:t>
      </w:r>
      <w:r w:rsidR="00930ACE">
        <w:rPr/>
        <w:t xml:space="preserve"> observaciones llevadas a cabo.</w:t>
      </w:r>
    </w:p>
    <w:p w:rsidR="68B9BA34" w:rsidP="6050D299" w:rsidRDefault="68B9BA34" w14:paraId="42AD49FF" w14:textId="076E4DE8">
      <w:pPr>
        <w:tabs>
          <w:tab w:val="left" w:leader="none" w:pos="1560"/>
        </w:tabs>
      </w:pPr>
      <w:r w:rsidR="68B9BA34">
        <w:rPr/>
        <w:t>Incl</w:t>
      </w:r>
      <w:r w:rsidR="6F18A4CA">
        <w:rPr/>
        <w:t>u</w:t>
      </w:r>
      <w:r w:rsidR="68B9BA34">
        <w:rPr/>
        <w:t xml:space="preserve">ir </w:t>
      </w:r>
      <w:r w:rsidR="2BBAE55D">
        <w:rPr/>
        <w:t>en el apartado correspondinte</w:t>
      </w:r>
      <w:r w:rsidR="68B9BA34">
        <w:rPr/>
        <w:t xml:space="preserve"> el material audiovisual que se haya </w:t>
      </w:r>
      <w:r w:rsidR="1310A289">
        <w:rPr/>
        <w:t xml:space="preserve">elaborado </w:t>
      </w:r>
      <w:r w:rsidR="68B9BA34">
        <w:rPr/>
        <w:t xml:space="preserve">junto </w:t>
      </w:r>
      <w:r w:rsidR="77E1B6EE">
        <w:rPr/>
        <w:t>al</w:t>
      </w:r>
      <w:r w:rsidR="68B9BA34">
        <w:rPr/>
        <w:t xml:space="preserve"> cent</w:t>
      </w:r>
      <w:r w:rsidR="37E8E021">
        <w:rPr/>
        <w:t>ro colaborador.</w:t>
      </w:r>
      <w:r w:rsidR="68B9BA34">
        <w:rPr/>
        <w:t xml:space="preserve"> </w:t>
      </w:r>
    </w:p>
    <w:p xmlns:wp14="http://schemas.microsoft.com/office/word/2010/wordml" w:rsidRPr="00930ACE" w:rsidR="00541686" w:rsidP="00930ACE" w:rsidRDefault="00541686" w14:paraId="1FC39945" wp14:textId="77777777">
      <w:pPr>
        <w:tabs>
          <w:tab w:val="left" w:pos="1560"/>
        </w:tabs>
      </w:pPr>
      <w:r>
        <w:br w:type="page"/>
      </w:r>
    </w:p>
    <w:p xmlns:wp14="http://schemas.microsoft.com/office/word/2010/wordml" w:rsidR="003F3299" w:rsidP="003F3299" w:rsidRDefault="003F3299" w14:paraId="65E2649F" wp14:textId="77777777">
      <w:pPr>
        <w:pStyle w:val="Ttulo1"/>
        <w:numPr>
          <w:ilvl w:val="0"/>
          <w:numId w:val="0"/>
        </w:numPr>
      </w:pPr>
      <w:bookmarkStart w:name="_Toc220575121" w:id="2"/>
      <w:r>
        <w:t>Observaciones en el centro</w:t>
      </w:r>
      <w:bookmarkEnd w:id="2"/>
    </w:p>
    <w:p xmlns:wp14="http://schemas.microsoft.com/office/word/2010/wordml" w:rsidR="00387C26" w:rsidP="003F3299" w:rsidRDefault="00387C26" w14:paraId="0562CB0E" wp14:textId="77777777">
      <w:pPr>
        <w:tabs>
          <w:tab w:val="left" w:pos="1560"/>
        </w:tabs>
      </w:pPr>
    </w:p>
    <w:p xmlns:wp14="http://schemas.microsoft.com/office/word/2010/wordml" w:rsidR="003F3299" w:rsidP="003F3299" w:rsidRDefault="00387C26" w14:paraId="2B3855ED" wp14:textId="77777777">
      <w:pPr>
        <w:tabs>
          <w:tab w:val="left" w:pos="1560"/>
        </w:tabs>
      </w:pPr>
      <w:r>
        <w:t>Fechas de realización:</w:t>
      </w:r>
      <w:r w:rsidR="00EB2E2E">
        <w:t xml:space="preserve"> </w:t>
      </w:r>
      <w:r w:rsidRPr="00EB2E2E" w:rsidR="00EB2E2E">
        <w:rPr>
          <w:rStyle w:val="nfasissutil"/>
        </w:rPr>
        <w:t>(aproximadas)</w:t>
      </w:r>
    </w:p>
    <w:p xmlns:wp14="http://schemas.microsoft.com/office/word/2010/wordml" w:rsidR="003F3299" w:rsidP="003F3299" w:rsidRDefault="00387C26" w14:paraId="09ACAEB0" wp14:textId="77777777">
      <w:pPr>
        <w:tabs>
          <w:tab w:val="left" w:pos="1560"/>
        </w:tabs>
      </w:pPr>
      <w:r>
        <w:t>Observaciones realizadas</w:t>
      </w:r>
      <w:r w:rsidR="003F3299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F3299" w:rsidTr="003F3299" w14:paraId="0CDAA6B7" wp14:textId="77777777">
        <w:tc>
          <w:tcPr>
            <w:tcW w:w="8630" w:type="dxa"/>
          </w:tcPr>
          <w:p w:rsidRPr="00387C26" w:rsidR="00387C26" w:rsidP="003F3299" w:rsidRDefault="00387C26" w14:paraId="2705B636" wp14:textId="77777777">
            <w:pPr>
              <w:tabs>
                <w:tab w:val="left" w:pos="1560"/>
              </w:tabs>
              <w:rPr>
                <w:rStyle w:val="nfasissutil"/>
              </w:rPr>
            </w:pPr>
            <w:r w:rsidRPr="00387C26">
              <w:rPr>
                <w:rStyle w:val="nfasissutil"/>
              </w:rPr>
              <w:t xml:space="preserve">(Número de docentes implicados, áreas o departamentos </w:t>
            </w:r>
          </w:p>
          <w:p w:rsidRPr="00387C26" w:rsidR="003F3299" w:rsidP="003F3299" w:rsidRDefault="00387C26" w14:paraId="315B748E" wp14:textId="77777777">
            <w:pPr>
              <w:tabs>
                <w:tab w:val="left" w:pos="1560"/>
              </w:tabs>
              <w:rPr>
                <w:rStyle w:val="nfasissutil"/>
              </w:rPr>
            </w:pPr>
            <w:r w:rsidRPr="00387C26">
              <w:rPr>
                <w:rStyle w:val="nfasissutil"/>
              </w:rPr>
              <w:t>Explicar brevemente cómo se han llevado a cabo)</w:t>
            </w:r>
          </w:p>
          <w:p w:rsidR="003F3299" w:rsidP="00387C26" w:rsidRDefault="003F3299" w14:paraId="34CE0A41" wp14:textId="77777777"/>
          <w:p w:rsidR="003F3299" w:rsidP="003F3299" w:rsidRDefault="003F3299" w14:paraId="62EBF3C5" wp14:textId="77777777">
            <w:pPr>
              <w:tabs>
                <w:tab w:val="left" w:pos="1560"/>
              </w:tabs>
            </w:pPr>
          </w:p>
          <w:p w:rsidR="003F3299" w:rsidP="003F3299" w:rsidRDefault="003F3299" w14:paraId="6D98A12B" wp14:textId="77777777">
            <w:pPr>
              <w:tabs>
                <w:tab w:val="left" w:pos="1560"/>
              </w:tabs>
            </w:pPr>
          </w:p>
          <w:p w:rsidR="00E52ED2" w:rsidP="003F3299" w:rsidRDefault="00E52ED2" w14:paraId="2946DB82" wp14:textId="77777777">
            <w:pPr>
              <w:tabs>
                <w:tab w:val="left" w:pos="1560"/>
              </w:tabs>
            </w:pPr>
          </w:p>
        </w:tc>
      </w:tr>
    </w:tbl>
    <w:p xmlns:wp14="http://schemas.microsoft.com/office/word/2010/wordml" w:rsidR="00387C26" w:rsidP="003F3299" w:rsidRDefault="00387C26" w14:paraId="5997CC1D" wp14:textId="77777777">
      <w:pPr>
        <w:tabs>
          <w:tab w:val="left" w:pos="1560"/>
        </w:tabs>
      </w:pPr>
    </w:p>
    <w:p xmlns:wp14="http://schemas.microsoft.com/office/word/2010/wordml" w:rsidR="003F3299" w:rsidP="003F3299" w:rsidRDefault="00930ACE" w14:paraId="402B1A1D" wp14:textId="77777777">
      <w:pPr>
        <w:tabs>
          <w:tab w:val="left" w:pos="1560"/>
        </w:tabs>
      </w:pPr>
      <w:r>
        <w:t>Herramientas</w:t>
      </w:r>
      <w:r w:rsidR="00387C26">
        <w:t xml:space="preserve"> de </w:t>
      </w:r>
      <w:r>
        <w:t>observación empleada</w:t>
      </w:r>
      <w:r w:rsidR="00387C26">
        <w:t>s:</w:t>
      </w:r>
    </w:p>
    <w:p xmlns:wp14="http://schemas.microsoft.com/office/word/2010/wordml" w:rsidR="00387C26" w:rsidP="003F3299" w:rsidRDefault="00387C26" w14:paraId="793919D3" wp14:textId="77777777">
      <w:pPr>
        <w:tabs>
          <w:tab w:val="left" w:pos="1560"/>
        </w:tabs>
        <w:rPr>
          <w:rStyle w:val="nfasissutil"/>
        </w:rPr>
      </w:pPr>
      <w:r w:rsidRPr="00387C26">
        <w:rPr>
          <w:rStyle w:val="nfasissutil"/>
        </w:rPr>
        <w:t xml:space="preserve">(Incrustar aquí </w:t>
      </w:r>
      <w:r w:rsidR="00930ACE">
        <w:rPr>
          <w:rStyle w:val="nfasissutil"/>
        </w:rPr>
        <w:t>las herramientas</w:t>
      </w:r>
      <w:r w:rsidRPr="00387C26">
        <w:rPr>
          <w:rStyle w:val="nfasissutil"/>
        </w:rPr>
        <w:t xml:space="preserve"> o tablas de observación empleados)</w:t>
      </w:r>
    </w:p>
    <w:p xmlns:wp14="http://schemas.microsoft.com/office/word/2010/wordml" w:rsidR="00E52ED2" w:rsidP="00387C26" w:rsidRDefault="00E52ED2" w14:paraId="7A193C72" wp14:textId="77777777">
      <w:pPr>
        <w:rPr>
          <w:iCs/>
        </w:rPr>
      </w:pPr>
      <w:r>
        <w:rPr>
          <w:iCs/>
        </w:rPr>
        <w:t>Aprendizajes relevantes: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E52ED2" w:rsidTr="00E52ED2" w14:paraId="6138EF1E" wp14:textId="77777777">
        <w:tc>
          <w:tcPr>
            <w:tcW w:w="8630" w:type="dxa"/>
          </w:tcPr>
          <w:p w:rsidRPr="00E52ED2" w:rsidR="00E52ED2" w:rsidP="00387C26" w:rsidRDefault="00E52ED2" w14:paraId="4C4DCFFD" wp14:textId="77777777">
            <w:pPr>
              <w:rPr>
                <w:rStyle w:val="nfasissutil"/>
              </w:rPr>
            </w:pPr>
            <w:r w:rsidRPr="00E52ED2">
              <w:rPr>
                <w:rStyle w:val="nfasissutil"/>
              </w:rPr>
              <w:t>(Reseñar los aprendizajes más significativos adquiridos en las observaciones)</w:t>
            </w:r>
          </w:p>
          <w:p w:rsidR="00E52ED2" w:rsidP="00387C26" w:rsidRDefault="00E52ED2" w14:paraId="110FFD37" wp14:textId="77777777">
            <w:pPr>
              <w:rPr>
                <w:iCs/>
              </w:rPr>
            </w:pPr>
          </w:p>
          <w:p w:rsidR="00E52ED2" w:rsidP="00387C26" w:rsidRDefault="00E52ED2" w14:paraId="6B699379" wp14:textId="77777777">
            <w:pPr>
              <w:rPr>
                <w:iCs/>
              </w:rPr>
            </w:pPr>
          </w:p>
          <w:p w:rsidR="00E52ED2" w:rsidP="00387C26" w:rsidRDefault="00E52ED2" w14:paraId="3FE9F23F" wp14:textId="77777777">
            <w:pPr>
              <w:rPr>
                <w:iCs/>
              </w:rPr>
            </w:pPr>
          </w:p>
          <w:p w:rsidR="00E52ED2" w:rsidP="00387C26" w:rsidRDefault="00E52ED2" w14:paraId="1F72F646" wp14:textId="77777777">
            <w:pPr>
              <w:rPr>
                <w:iCs/>
              </w:rPr>
            </w:pPr>
          </w:p>
        </w:tc>
      </w:tr>
    </w:tbl>
    <w:p xmlns:wp14="http://schemas.microsoft.com/office/word/2010/wordml" w:rsidR="00E52ED2" w:rsidP="00387C26" w:rsidRDefault="00E52ED2" w14:paraId="08CE6F91" wp14:textId="77777777">
      <w:pPr>
        <w:rPr>
          <w:iCs/>
        </w:rPr>
      </w:pPr>
    </w:p>
    <w:p xmlns:wp14="http://schemas.microsoft.com/office/word/2010/wordml" w:rsidRPr="00387C26" w:rsidR="00387C26" w:rsidP="00387C26" w:rsidRDefault="00387C26" w14:paraId="4A101121" wp14:textId="77777777">
      <w:pPr>
        <w:rPr>
          <w:i/>
          <w:iCs/>
        </w:rPr>
      </w:pPr>
      <w:r w:rsidRPr="00387C26">
        <w:rPr>
          <w:iCs/>
        </w:rPr>
        <w:t>Conclusiones</w:t>
      </w:r>
      <w:r>
        <w:rPr>
          <w:i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7C26" w:rsidTr="00387C26" w14:paraId="0C71B5D3" wp14:textId="77777777">
        <w:tc>
          <w:tcPr>
            <w:tcW w:w="8630" w:type="dxa"/>
          </w:tcPr>
          <w:p w:rsidRPr="00387C26" w:rsidR="00387C26" w:rsidP="00387C26" w:rsidRDefault="00387C26" w14:paraId="5786497A" wp14:textId="77777777">
            <w:pPr>
              <w:rPr>
                <w:rStyle w:val="nfasissutil"/>
              </w:rPr>
            </w:pPr>
            <w:r w:rsidRPr="00387C26">
              <w:rPr>
                <w:rStyle w:val="nfasissutil"/>
              </w:rPr>
              <w:t>(Recoger aquí las impresiones, comentarios, sugerencias o aportaciones de los profesores participantes)</w:t>
            </w:r>
          </w:p>
          <w:p w:rsidRPr="00387C26" w:rsidR="00387C26" w:rsidP="00387C26" w:rsidRDefault="00387C26" w14:paraId="61CDCEAD" wp14:textId="77777777">
            <w:pPr>
              <w:rPr>
                <w:iCs/>
              </w:rPr>
            </w:pPr>
          </w:p>
          <w:p w:rsidRPr="00387C26" w:rsidR="00387C26" w:rsidP="00387C26" w:rsidRDefault="00387C26" w14:paraId="6BB9E253" wp14:textId="77777777">
            <w:pPr>
              <w:rPr>
                <w:iCs/>
              </w:rPr>
            </w:pPr>
          </w:p>
          <w:p w:rsidR="00387C26" w:rsidP="00387C26" w:rsidRDefault="00387C26" w14:paraId="23DE523C" wp14:textId="77777777">
            <w:pPr>
              <w:rPr>
                <w:iCs/>
              </w:rPr>
            </w:pPr>
          </w:p>
          <w:p w:rsidRPr="00387C26" w:rsidR="00E52ED2" w:rsidP="00387C26" w:rsidRDefault="00E52ED2" w14:paraId="52E56223" wp14:textId="77777777">
            <w:pPr>
              <w:rPr>
                <w:iCs/>
              </w:rPr>
            </w:pPr>
          </w:p>
        </w:tc>
      </w:tr>
    </w:tbl>
    <w:p xmlns:wp14="http://schemas.microsoft.com/office/word/2010/wordml" w:rsidRPr="00387C26" w:rsidR="00387C26" w:rsidP="00387C26" w:rsidRDefault="00387C26" w14:paraId="07547A01" wp14:textId="77777777">
      <w:pPr>
        <w:rPr>
          <w:i/>
          <w:iCs/>
        </w:rPr>
      </w:pPr>
    </w:p>
    <w:p xmlns:wp14="http://schemas.microsoft.com/office/word/2010/wordml" w:rsidR="00387C26" w:rsidP="00387C26" w:rsidRDefault="00387C26" w14:paraId="5043CB0F" wp14:textId="77777777">
      <w:pPr>
        <w:rPr>
          <w:rStyle w:val="nfasissutil"/>
        </w:rPr>
      </w:pPr>
      <w:r>
        <w:rPr>
          <w:rStyle w:val="nfasissutil"/>
        </w:rPr>
        <w:br w:type="page"/>
      </w:r>
    </w:p>
    <w:p xmlns:wp14="http://schemas.microsoft.com/office/word/2010/wordml" w:rsidRPr="00387C26" w:rsidR="00387C26" w:rsidP="00387C26" w:rsidRDefault="00387C26" w14:paraId="2741FC78" wp14:textId="77777777">
      <w:pPr>
        <w:pStyle w:val="Ttulo1"/>
        <w:numPr>
          <w:ilvl w:val="0"/>
          <w:numId w:val="0"/>
        </w:numPr>
        <w:rPr>
          <w:rStyle w:val="nfasissutil"/>
          <w:i w:val="0"/>
          <w:iCs w:val="0"/>
          <w:color w:val="76BC21"/>
        </w:rPr>
      </w:pPr>
      <w:bookmarkStart w:name="_Toc220575122" w:id="3"/>
      <w:r w:rsidRPr="00387C26">
        <w:rPr>
          <w:rStyle w:val="nfasissutil"/>
          <w:i w:val="0"/>
          <w:iCs w:val="0"/>
          <w:color w:val="76BC21"/>
        </w:rPr>
        <w:t>Observaciones autonómicas</w:t>
      </w:r>
      <w:bookmarkEnd w:id="3"/>
    </w:p>
    <w:p xmlns:wp14="http://schemas.microsoft.com/office/word/2010/wordml" w:rsidR="00387C26" w:rsidRDefault="00387C26" w14:paraId="07459315" wp14:textId="77777777">
      <w:pPr>
        <w:jc w:val="left"/>
        <w:rPr>
          <w:rStyle w:val="nfasissutil"/>
        </w:rPr>
      </w:pPr>
    </w:p>
    <w:p xmlns:wp14="http://schemas.microsoft.com/office/word/2010/wordml" w:rsidR="00387C26" w:rsidP="00387C26" w:rsidRDefault="00387C26" w14:paraId="6A812A27" wp14:textId="77777777">
      <w:pPr>
        <w:tabs>
          <w:tab w:val="left" w:pos="1560"/>
        </w:tabs>
      </w:pPr>
      <w:r>
        <w:t>Fechas de realización:</w:t>
      </w:r>
      <w:r w:rsidR="00EB2E2E">
        <w:t xml:space="preserve"> </w:t>
      </w:r>
    </w:p>
    <w:p xmlns:wp14="http://schemas.microsoft.com/office/word/2010/wordml" w:rsidR="00387C26" w:rsidP="00387C26" w:rsidRDefault="00387C26" w14:paraId="3CD102A5" wp14:textId="77777777">
      <w:pPr>
        <w:tabs>
          <w:tab w:val="left" w:pos="1560"/>
        </w:tabs>
      </w:pPr>
      <w:r>
        <w:t xml:space="preserve">Centro colaborador y </w:t>
      </w:r>
      <w:r w:rsidR="00E52ED2">
        <w:t>localidad</w:t>
      </w:r>
      <w:r>
        <w:t>:</w:t>
      </w:r>
    </w:p>
    <w:p xmlns:wp14="http://schemas.microsoft.com/office/word/2010/wordml" w:rsidR="00E52ED2" w:rsidP="00387C26" w:rsidRDefault="00930ACE" w14:paraId="428CE8E7" wp14:textId="77777777">
      <w:pPr>
        <w:tabs>
          <w:tab w:val="left" w:pos="1560"/>
        </w:tabs>
      </w:pPr>
      <w:r>
        <w:t>Ámbito</w:t>
      </w:r>
      <w:r w:rsidR="00EB2E2E">
        <w:t>/dominio</w:t>
      </w:r>
      <w:r>
        <w:t xml:space="preserve"> de observación escogido</w:t>
      </w:r>
      <w:r w:rsidR="00E52ED2">
        <w:t>:</w:t>
      </w:r>
    </w:p>
    <w:p xmlns:wp14="http://schemas.microsoft.com/office/word/2010/wordml" w:rsidR="00387C26" w:rsidP="00387C26" w:rsidRDefault="00387C26" w14:paraId="4062A2B5" wp14:textId="77777777">
      <w:pPr>
        <w:tabs>
          <w:tab w:val="left" w:pos="1560"/>
        </w:tabs>
      </w:pPr>
      <w:r>
        <w:t>Observaciones realizadas: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7C26" w:rsidTr="00967805" w14:paraId="79CEF72B" wp14:textId="77777777">
        <w:tc>
          <w:tcPr>
            <w:tcW w:w="8630" w:type="dxa"/>
          </w:tcPr>
          <w:p w:rsidRPr="00387C26" w:rsidR="00387C26" w:rsidP="00967805" w:rsidRDefault="00387C26" w14:paraId="1E54BE1C" wp14:textId="77777777">
            <w:pPr>
              <w:tabs>
                <w:tab w:val="left" w:pos="1560"/>
              </w:tabs>
              <w:rPr>
                <w:rStyle w:val="nfasissutil"/>
              </w:rPr>
            </w:pPr>
            <w:r w:rsidRPr="00387C26">
              <w:rPr>
                <w:rStyle w:val="nfasissutil"/>
              </w:rPr>
              <w:t xml:space="preserve">(Número de docentes implicados, áreas o departamentos </w:t>
            </w:r>
          </w:p>
          <w:p w:rsidRPr="00387C26" w:rsidR="00387C26" w:rsidP="00967805" w:rsidRDefault="00387C26" w14:paraId="031D7266" wp14:textId="77777777">
            <w:pPr>
              <w:tabs>
                <w:tab w:val="left" w:pos="1560"/>
              </w:tabs>
              <w:rPr>
                <w:rStyle w:val="nfasissutil"/>
              </w:rPr>
            </w:pPr>
            <w:r w:rsidRPr="00387C26">
              <w:rPr>
                <w:rStyle w:val="nfasissutil"/>
              </w:rPr>
              <w:t>Explicar brevemente cómo se han llevado a cabo)</w:t>
            </w:r>
          </w:p>
          <w:p w:rsidR="00387C26" w:rsidP="00967805" w:rsidRDefault="00387C26" w14:paraId="6537F28F" wp14:textId="77777777"/>
          <w:p w:rsidR="00387C26" w:rsidP="00967805" w:rsidRDefault="00387C26" w14:paraId="6DFB9E20" wp14:textId="77777777">
            <w:pPr>
              <w:tabs>
                <w:tab w:val="left" w:pos="1560"/>
              </w:tabs>
            </w:pPr>
          </w:p>
          <w:p w:rsidR="00387C26" w:rsidP="00967805" w:rsidRDefault="00387C26" w14:paraId="70DF9E56" wp14:textId="77777777">
            <w:pPr>
              <w:tabs>
                <w:tab w:val="left" w:pos="1560"/>
              </w:tabs>
            </w:pPr>
          </w:p>
        </w:tc>
      </w:tr>
    </w:tbl>
    <w:p xmlns:wp14="http://schemas.microsoft.com/office/word/2010/wordml" w:rsidR="00387C26" w:rsidP="00387C26" w:rsidRDefault="00387C26" w14:paraId="44E871BC" wp14:textId="77777777">
      <w:pPr>
        <w:tabs>
          <w:tab w:val="left" w:pos="1560"/>
        </w:tabs>
      </w:pPr>
    </w:p>
    <w:p xmlns:wp14="http://schemas.microsoft.com/office/word/2010/wordml" w:rsidR="00930ACE" w:rsidP="00930ACE" w:rsidRDefault="00930ACE" w14:paraId="3E4B0AB5" wp14:textId="77777777">
      <w:pPr>
        <w:tabs>
          <w:tab w:val="left" w:pos="1560"/>
        </w:tabs>
      </w:pPr>
      <w:r>
        <w:t>Herramientas de observación empleadas:</w:t>
      </w:r>
    </w:p>
    <w:p xmlns:wp14="http://schemas.microsoft.com/office/word/2010/wordml" w:rsidR="00387C26" w:rsidP="00930ACE" w:rsidRDefault="00387C26" w14:paraId="18205940" wp14:textId="77777777">
      <w:pPr>
        <w:tabs>
          <w:tab w:val="left" w:pos="1560"/>
        </w:tabs>
        <w:rPr>
          <w:rStyle w:val="nfasissutil"/>
        </w:rPr>
      </w:pPr>
      <w:r w:rsidRPr="00387C26">
        <w:rPr>
          <w:rStyle w:val="nfasissutil"/>
        </w:rPr>
        <w:t xml:space="preserve">(Incrustar aquí </w:t>
      </w:r>
      <w:r w:rsidR="00930ACE">
        <w:rPr>
          <w:rStyle w:val="nfasissutil"/>
        </w:rPr>
        <w:t>las herramientas</w:t>
      </w:r>
      <w:r w:rsidRPr="00387C26" w:rsidR="00930ACE">
        <w:rPr>
          <w:rStyle w:val="nfasissutil"/>
        </w:rPr>
        <w:t xml:space="preserve"> </w:t>
      </w:r>
      <w:r w:rsidRPr="00387C26">
        <w:rPr>
          <w:rStyle w:val="nfasissutil"/>
        </w:rPr>
        <w:t>o tablas de observación empleados)</w:t>
      </w:r>
    </w:p>
    <w:p xmlns:wp14="http://schemas.microsoft.com/office/word/2010/wordml" w:rsidR="00E52ED2" w:rsidP="00E52ED2" w:rsidRDefault="00E52ED2" w14:paraId="44E78FA9" wp14:textId="77777777">
      <w:pPr>
        <w:rPr>
          <w:iCs/>
        </w:rPr>
      </w:pPr>
      <w:r>
        <w:rPr>
          <w:iCs/>
        </w:rPr>
        <w:t>Aprendizajes relevantes: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E52ED2" w:rsidTr="00967805" w14:paraId="1A9D5A79" wp14:textId="77777777">
        <w:tc>
          <w:tcPr>
            <w:tcW w:w="8630" w:type="dxa"/>
          </w:tcPr>
          <w:p w:rsidRPr="00E52ED2" w:rsidR="00E52ED2" w:rsidP="00967805" w:rsidRDefault="00E52ED2" w14:paraId="0F3B783D" wp14:textId="77777777">
            <w:pPr>
              <w:rPr>
                <w:rStyle w:val="nfasissutil"/>
              </w:rPr>
            </w:pPr>
            <w:r w:rsidRPr="00E52ED2">
              <w:rPr>
                <w:rStyle w:val="nfasissutil"/>
              </w:rPr>
              <w:t>(Reseñar los aprendizajes más significativos adquiridos en las observaciones)</w:t>
            </w:r>
          </w:p>
          <w:p w:rsidR="00E52ED2" w:rsidP="00967805" w:rsidRDefault="00E52ED2" w14:paraId="144A5D23" wp14:textId="77777777">
            <w:pPr>
              <w:rPr>
                <w:iCs/>
              </w:rPr>
            </w:pPr>
          </w:p>
          <w:p w:rsidR="00E52ED2" w:rsidP="00967805" w:rsidRDefault="00E52ED2" w14:paraId="738610EB" wp14:textId="77777777">
            <w:pPr>
              <w:rPr>
                <w:iCs/>
              </w:rPr>
            </w:pPr>
          </w:p>
          <w:p w:rsidR="00E52ED2" w:rsidP="00967805" w:rsidRDefault="00E52ED2" w14:paraId="637805D2" wp14:textId="77777777">
            <w:pPr>
              <w:rPr>
                <w:iCs/>
              </w:rPr>
            </w:pPr>
          </w:p>
          <w:p w:rsidR="00E52ED2" w:rsidP="00967805" w:rsidRDefault="00E52ED2" w14:paraId="463F29E8" wp14:textId="77777777">
            <w:pPr>
              <w:rPr>
                <w:iCs/>
              </w:rPr>
            </w:pPr>
          </w:p>
        </w:tc>
      </w:tr>
    </w:tbl>
    <w:p xmlns:wp14="http://schemas.microsoft.com/office/word/2010/wordml" w:rsidR="00E52ED2" w:rsidP="00E52ED2" w:rsidRDefault="00E52ED2" w14:paraId="3B7B4B86" wp14:textId="77777777">
      <w:pPr>
        <w:rPr>
          <w:iCs/>
        </w:rPr>
      </w:pPr>
    </w:p>
    <w:p xmlns:wp14="http://schemas.microsoft.com/office/word/2010/wordml" w:rsidRPr="00387C26" w:rsidR="00387C26" w:rsidP="00387C26" w:rsidRDefault="00387C26" w14:paraId="0C0B1514" wp14:textId="77777777">
      <w:pPr>
        <w:rPr>
          <w:i/>
          <w:iCs/>
        </w:rPr>
      </w:pPr>
      <w:r w:rsidRPr="00387C26">
        <w:rPr>
          <w:iCs/>
        </w:rPr>
        <w:t>Conclusiones</w:t>
      </w:r>
      <w:r>
        <w:rPr>
          <w:i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7C26" w:rsidTr="00967805" w14:paraId="3FE4E39F" wp14:textId="77777777">
        <w:tc>
          <w:tcPr>
            <w:tcW w:w="8630" w:type="dxa"/>
          </w:tcPr>
          <w:p w:rsidRPr="00387C26" w:rsidR="00387C26" w:rsidP="00967805" w:rsidRDefault="00387C26" w14:paraId="78063E26" wp14:textId="77777777">
            <w:pPr>
              <w:rPr>
                <w:rStyle w:val="nfasissutil"/>
              </w:rPr>
            </w:pPr>
            <w:r w:rsidRPr="00387C26">
              <w:rPr>
                <w:rStyle w:val="nfasissutil"/>
              </w:rPr>
              <w:t>(Recoger aquí las impresiones, comentarios, sugerencias o aportaciones de los profesores participantes)</w:t>
            </w:r>
          </w:p>
          <w:p w:rsidRPr="00387C26" w:rsidR="00387C26" w:rsidP="00967805" w:rsidRDefault="00387C26" w14:paraId="3A0FF5F2" wp14:textId="77777777">
            <w:pPr>
              <w:rPr>
                <w:iCs/>
              </w:rPr>
            </w:pPr>
          </w:p>
          <w:p w:rsidRPr="00387C26" w:rsidR="00387C26" w:rsidP="00967805" w:rsidRDefault="00387C26" w14:paraId="5630AD66" wp14:textId="77777777">
            <w:pPr>
              <w:rPr>
                <w:iCs/>
              </w:rPr>
            </w:pPr>
          </w:p>
          <w:p w:rsidRPr="00387C26" w:rsidR="00387C26" w:rsidP="00967805" w:rsidRDefault="00387C26" w14:paraId="61829076" wp14:textId="77777777">
            <w:pPr>
              <w:rPr>
                <w:iCs/>
              </w:rPr>
            </w:pPr>
          </w:p>
        </w:tc>
      </w:tr>
    </w:tbl>
    <w:p xmlns:wp14="http://schemas.microsoft.com/office/word/2010/wordml" w:rsidR="00387C26" w:rsidP="00387C26" w:rsidRDefault="00387C26" w14:paraId="2BA226A1" wp14:textId="77777777">
      <w:pPr>
        <w:rPr>
          <w:rStyle w:val="nfasissutil"/>
        </w:rPr>
      </w:pPr>
      <w:r>
        <w:rPr>
          <w:rStyle w:val="nfasissutil"/>
        </w:rPr>
        <w:br w:type="page"/>
      </w:r>
    </w:p>
    <w:p xmlns:wp14="http://schemas.microsoft.com/office/word/2010/wordml" w:rsidRPr="00387C26" w:rsidR="00387C26" w:rsidP="00387C26" w:rsidRDefault="00387C26" w14:paraId="79693A1A" wp14:textId="77777777">
      <w:pPr>
        <w:pStyle w:val="Ttulo1"/>
        <w:numPr>
          <w:ilvl w:val="0"/>
          <w:numId w:val="0"/>
        </w:numPr>
        <w:rPr>
          <w:rStyle w:val="nfasissutil"/>
          <w:i w:val="0"/>
          <w:iCs w:val="0"/>
          <w:color w:val="76BC21"/>
        </w:rPr>
      </w:pPr>
      <w:bookmarkStart w:name="_Toc220575123" w:id="4"/>
      <w:r w:rsidRPr="00387C26">
        <w:rPr>
          <w:rStyle w:val="nfasissutil"/>
          <w:i w:val="0"/>
          <w:iCs w:val="0"/>
          <w:color w:val="76BC21"/>
        </w:rPr>
        <w:t xml:space="preserve">Observaciones </w:t>
      </w:r>
      <w:proofErr w:type="spellStart"/>
      <w:r w:rsidRPr="00387C26">
        <w:rPr>
          <w:rStyle w:val="nfasissutil"/>
          <w:i w:val="0"/>
          <w:iCs w:val="0"/>
          <w:color w:val="76BC21"/>
        </w:rPr>
        <w:t>interautonómicas</w:t>
      </w:r>
      <w:bookmarkEnd w:id="4"/>
      <w:proofErr w:type="spellEnd"/>
    </w:p>
    <w:p xmlns:wp14="http://schemas.microsoft.com/office/word/2010/wordml" w:rsidR="00387C26" w:rsidP="00387C26" w:rsidRDefault="00387C26" w14:paraId="17AD93B2" wp14:textId="77777777">
      <w:pPr>
        <w:rPr>
          <w:rStyle w:val="nfasissutil"/>
        </w:rPr>
      </w:pPr>
    </w:p>
    <w:p xmlns:wp14="http://schemas.microsoft.com/office/word/2010/wordml" w:rsidR="00385C23" w:rsidP="00385C23" w:rsidRDefault="00385C23" w14:paraId="3411D697" wp14:textId="77777777">
      <w:pPr>
        <w:tabs>
          <w:tab w:val="left" w:pos="1560"/>
        </w:tabs>
      </w:pPr>
      <w:r>
        <w:t>Fechas de realización:</w:t>
      </w:r>
    </w:p>
    <w:p xmlns:wp14="http://schemas.microsoft.com/office/word/2010/wordml" w:rsidR="00385C23" w:rsidP="00385C23" w:rsidRDefault="00385C23" w14:paraId="370DD0C4" wp14:textId="77777777">
      <w:pPr>
        <w:tabs>
          <w:tab w:val="left" w:pos="1560"/>
        </w:tabs>
      </w:pPr>
      <w:r>
        <w:t>Centro colaborador</w:t>
      </w:r>
      <w:r>
        <w:t>, comunidad autónoma</w:t>
      </w:r>
      <w:r>
        <w:t xml:space="preserve"> y localidad:</w:t>
      </w:r>
    </w:p>
    <w:p xmlns:wp14="http://schemas.microsoft.com/office/word/2010/wordml" w:rsidR="00385C23" w:rsidP="00385C23" w:rsidRDefault="00EB2E2E" w14:paraId="77EAAD2F" wp14:textId="77777777">
      <w:pPr>
        <w:tabs>
          <w:tab w:val="left" w:pos="1560"/>
        </w:tabs>
      </w:pPr>
      <w:r>
        <w:t xml:space="preserve">Ámbito/dominio </w:t>
      </w:r>
      <w:r>
        <w:t>de observación escogido</w:t>
      </w:r>
      <w:r w:rsidR="00385C23">
        <w:t>:</w:t>
      </w:r>
    </w:p>
    <w:p xmlns:wp14="http://schemas.microsoft.com/office/word/2010/wordml" w:rsidR="00385C23" w:rsidP="00385C23" w:rsidRDefault="00385C23" w14:paraId="04A199C1" wp14:textId="77777777">
      <w:pPr>
        <w:tabs>
          <w:tab w:val="left" w:pos="1560"/>
        </w:tabs>
      </w:pPr>
      <w:r>
        <w:t>Observaciones realizadas: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5C23" w:rsidTr="00967805" w14:paraId="61CDCC61" wp14:textId="77777777">
        <w:tc>
          <w:tcPr>
            <w:tcW w:w="8630" w:type="dxa"/>
          </w:tcPr>
          <w:p w:rsidRPr="00387C26" w:rsidR="00385C23" w:rsidP="00967805" w:rsidRDefault="00385C23" w14:paraId="58B7C4BC" wp14:textId="77777777">
            <w:pPr>
              <w:tabs>
                <w:tab w:val="left" w:pos="1560"/>
              </w:tabs>
              <w:rPr>
                <w:rStyle w:val="nfasissutil"/>
              </w:rPr>
            </w:pPr>
            <w:r w:rsidRPr="00387C26">
              <w:rPr>
                <w:rStyle w:val="nfasissutil"/>
              </w:rPr>
              <w:t>(Número de docentes implicados, áreas o</w:t>
            </w:r>
            <w:r w:rsidR="00EB2E2E">
              <w:rPr>
                <w:rStyle w:val="nfasissutil"/>
              </w:rPr>
              <w:t xml:space="preserve"> departamentos. </w:t>
            </w:r>
            <w:r w:rsidRPr="00387C26">
              <w:rPr>
                <w:rStyle w:val="nfasissutil"/>
              </w:rPr>
              <w:t>Explicar brevemente cómo se han llevado a cabo)</w:t>
            </w:r>
          </w:p>
          <w:p w:rsidR="00385C23" w:rsidP="00967805" w:rsidRDefault="00385C23" w14:paraId="0DE4B5B7" wp14:textId="77777777"/>
          <w:p w:rsidR="00385C23" w:rsidP="00967805" w:rsidRDefault="00385C23" w14:paraId="66204FF1" wp14:textId="77777777">
            <w:pPr>
              <w:tabs>
                <w:tab w:val="left" w:pos="1560"/>
              </w:tabs>
            </w:pPr>
          </w:p>
          <w:p w:rsidR="00385C23" w:rsidP="00967805" w:rsidRDefault="00385C23" w14:paraId="2DBF0D7D" wp14:textId="77777777">
            <w:pPr>
              <w:tabs>
                <w:tab w:val="left" w:pos="1560"/>
              </w:tabs>
            </w:pPr>
          </w:p>
        </w:tc>
      </w:tr>
    </w:tbl>
    <w:p xmlns:wp14="http://schemas.microsoft.com/office/word/2010/wordml" w:rsidR="00385C23" w:rsidP="00385C23" w:rsidRDefault="00385C23" w14:paraId="6B62F1B3" wp14:textId="77777777">
      <w:pPr>
        <w:tabs>
          <w:tab w:val="left" w:pos="1560"/>
        </w:tabs>
      </w:pPr>
    </w:p>
    <w:p xmlns:wp14="http://schemas.microsoft.com/office/word/2010/wordml" w:rsidR="00930ACE" w:rsidP="00930ACE" w:rsidRDefault="00930ACE" w14:paraId="5D5A4342" wp14:textId="77777777">
      <w:pPr>
        <w:tabs>
          <w:tab w:val="left" w:pos="1560"/>
        </w:tabs>
      </w:pPr>
      <w:r>
        <w:t>Herramientas de observación empleadas:</w:t>
      </w:r>
    </w:p>
    <w:p xmlns:wp14="http://schemas.microsoft.com/office/word/2010/wordml" w:rsidR="00385C23" w:rsidP="00930ACE" w:rsidRDefault="00385C23" w14:paraId="2398D8E1" wp14:textId="77777777">
      <w:pPr>
        <w:tabs>
          <w:tab w:val="left" w:pos="1560"/>
        </w:tabs>
        <w:rPr>
          <w:rStyle w:val="nfasissutil"/>
        </w:rPr>
      </w:pPr>
      <w:r w:rsidRPr="00387C26">
        <w:rPr>
          <w:rStyle w:val="nfasissutil"/>
        </w:rPr>
        <w:t xml:space="preserve">(Incrustar aquí </w:t>
      </w:r>
      <w:r w:rsidR="00930ACE">
        <w:rPr>
          <w:rStyle w:val="nfasissutil"/>
        </w:rPr>
        <w:t>las herramientas</w:t>
      </w:r>
      <w:r w:rsidRPr="00387C26" w:rsidR="00930ACE">
        <w:rPr>
          <w:rStyle w:val="nfasissutil"/>
        </w:rPr>
        <w:t xml:space="preserve"> </w:t>
      </w:r>
      <w:r w:rsidRPr="00387C26">
        <w:rPr>
          <w:rStyle w:val="nfasissutil"/>
        </w:rPr>
        <w:t>o tablas de observación empleados)</w:t>
      </w:r>
    </w:p>
    <w:p xmlns:wp14="http://schemas.microsoft.com/office/word/2010/wordml" w:rsidR="00385C23" w:rsidP="00385C23" w:rsidRDefault="00385C23" w14:paraId="06DEE471" wp14:textId="77777777">
      <w:pPr>
        <w:rPr>
          <w:iCs/>
        </w:rPr>
      </w:pPr>
      <w:r>
        <w:rPr>
          <w:iCs/>
        </w:rPr>
        <w:t>Aprendizajes relevantes: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5C23" w:rsidTr="00967805" w14:paraId="1396A33C" wp14:textId="77777777">
        <w:tc>
          <w:tcPr>
            <w:tcW w:w="8630" w:type="dxa"/>
          </w:tcPr>
          <w:p w:rsidRPr="00E52ED2" w:rsidR="00385C23" w:rsidP="00967805" w:rsidRDefault="00385C23" w14:paraId="092C05BC" wp14:textId="77777777">
            <w:pPr>
              <w:rPr>
                <w:rStyle w:val="nfasissutil"/>
              </w:rPr>
            </w:pPr>
            <w:r w:rsidRPr="00E52ED2">
              <w:rPr>
                <w:rStyle w:val="nfasissutil"/>
              </w:rPr>
              <w:t>(Reseñar los aprendizajes más significativos adquiridos en las observaciones)</w:t>
            </w:r>
          </w:p>
          <w:p w:rsidR="00385C23" w:rsidP="00967805" w:rsidRDefault="00385C23" w14:paraId="02F2C34E" wp14:textId="77777777">
            <w:pPr>
              <w:rPr>
                <w:iCs/>
              </w:rPr>
            </w:pPr>
          </w:p>
          <w:p w:rsidR="00385C23" w:rsidP="00967805" w:rsidRDefault="00385C23" w14:paraId="680A4E5D" wp14:textId="77777777">
            <w:pPr>
              <w:rPr>
                <w:iCs/>
              </w:rPr>
            </w:pPr>
          </w:p>
          <w:p w:rsidR="00385C23" w:rsidP="00967805" w:rsidRDefault="00385C23" w14:paraId="19219836" wp14:textId="77777777">
            <w:pPr>
              <w:rPr>
                <w:iCs/>
              </w:rPr>
            </w:pPr>
          </w:p>
          <w:p w:rsidR="00385C23" w:rsidP="00967805" w:rsidRDefault="00385C23" w14:paraId="296FEF7D" wp14:textId="77777777">
            <w:pPr>
              <w:rPr>
                <w:iCs/>
              </w:rPr>
            </w:pPr>
          </w:p>
        </w:tc>
      </w:tr>
    </w:tbl>
    <w:p xmlns:wp14="http://schemas.microsoft.com/office/word/2010/wordml" w:rsidR="00385C23" w:rsidP="00385C23" w:rsidRDefault="00385C23" w14:paraId="7194DBDC" wp14:textId="77777777">
      <w:pPr>
        <w:rPr>
          <w:iCs/>
        </w:rPr>
      </w:pPr>
    </w:p>
    <w:p xmlns:wp14="http://schemas.microsoft.com/office/word/2010/wordml" w:rsidRPr="00387C26" w:rsidR="00385C23" w:rsidP="00385C23" w:rsidRDefault="00385C23" w14:paraId="11B61403" wp14:textId="77777777">
      <w:pPr>
        <w:rPr>
          <w:i/>
          <w:iCs/>
        </w:rPr>
      </w:pPr>
      <w:r w:rsidRPr="00387C26">
        <w:rPr>
          <w:iCs/>
        </w:rPr>
        <w:t>Conclusiones</w:t>
      </w:r>
      <w:r>
        <w:rPr>
          <w:i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0"/>
      </w:tblGrid>
      <w:tr xmlns:wp14="http://schemas.microsoft.com/office/word/2010/wordml" w:rsidR="00385C23" w:rsidTr="00967805" w14:paraId="4379E6DD" wp14:textId="77777777">
        <w:tc>
          <w:tcPr>
            <w:tcW w:w="8630" w:type="dxa"/>
          </w:tcPr>
          <w:p w:rsidRPr="00387C26" w:rsidR="00385C23" w:rsidP="00967805" w:rsidRDefault="00385C23" w14:paraId="3F7E43CE" wp14:textId="77777777">
            <w:pPr>
              <w:rPr>
                <w:rStyle w:val="nfasissutil"/>
              </w:rPr>
            </w:pPr>
            <w:r w:rsidRPr="00387C26">
              <w:rPr>
                <w:rStyle w:val="nfasissutil"/>
              </w:rPr>
              <w:t>(Recoger aquí las impresiones, comentarios, sugerencias o aportaciones de los profesores participantes)</w:t>
            </w:r>
          </w:p>
          <w:p w:rsidRPr="00387C26" w:rsidR="00385C23" w:rsidP="00967805" w:rsidRDefault="00385C23" w14:paraId="769D0D3C" wp14:textId="77777777">
            <w:pPr>
              <w:rPr>
                <w:iCs/>
              </w:rPr>
            </w:pPr>
          </w:p>
          <w:p w:rsidRPr="00387C26" w:rsidR="00385C23" w:rsidP="00967805" w:rsidRDefault="00385C23" w14:paraId="54CD245A" wp14:textId="77777777">
            <w:pPr>
              <w:rPr>
                <w:iCs/>
              </w:rPr>
            </w:pPr>
          </w:p>
          <w:p w:rsidRPr="00387C26" w:rsidR="00385C23" w:rsidP="00967805" w:rsidRDefault="00385C23" w14:paraId="1231BE67" wp14:textId="77777777">
            <w:pPr>
              <w:rPr>
                <w:iCs/>
              </w:rPr>
            </w:pPr>
          </w:p>
        </w:tc>
      </w:tr>
    </w:tbl>
    <w:p xmlns:wp14="http://schemas.microsoft.com/office/word/2010/wordml" w:rsidR="00E52ED2" w:rsidRDefault="00E52ED2" w14:paraId="36FEB5B0" wp14:textId="77777777">
      <w:pPr>
        <w:jc w:val="left"/>
        <w:rPr>
          <w:rStyle w:val="nfasissutil"/>
        </w:rPr>
      </w:pPr>
      <w:r w:rsidRPr="6050D299">
        <w:rPr>
          <w:rStyle w:val="nfasissutil"/>
        </w:rPr>
        <w:br w:type="page"/>
      </w:r>
    </w:p>
    <w:p xmlns:wp14="http://schemas.microsoft.com/office/word/2010/wordml" w:rsidR="00E52ED2" w:rsidP="6050D299" w:rsidRDefault="00E52ED2" w14:paraId="15D0ADBE" wp14:textId="260717D9">
      <w:pPr>
        <w:numPr>
          <w:ilvl w:val="0"/>
          <w:numId w:val="0"/>
        </w:numPr>
        <w:rPr>
          <w:rStyle w:val="nfasissutil"/>
          <w:rFonts w:eastAsia="ＭＳ ゴシック" w:cs="" w:eastAsiaTheme="majorEastAsia" w:cstheme="majorBidi"/>
          <w:b w:val="1"/>
          <w:bCs w:val="1"/>
          <w:color w:val="76BC21"/>
          <w:sz w:val="28"/>
          <w:szCs w:val="28"/>
        </w:rPr>
      </w:pPr>
      <w:r w:rsidRPr="6050D299" w:rsidR="7BD9DFEC">
        <w:rPr>
          <w:rStyle w:val="nfasissutil"/>
          <w:rFonts w:eastAsia="ＭＳ ゴシック" w:cs="" w:eastAsiaTheme="majorEastAsia" w:cstheme="majorBidi"/>
          <w:b w:val="1"/>
          <w:bCs w:val="1"/>
          <w:color w:val="76BC21"/>
          <w:sz w:val="28"/>
          <w:szCs w:val="28"/>
        </w:rPr>
        <w:t>Material audiovisual elaborado junto al centro colaborador</w:t>
      </w:r>
    </w:p>
    <w:p xmlns:wp14="http://schemas.microsoft.com/office/word/2010/wordml" w:rsidR="00E52ED2" w:rsidP="6050D299" w:rsidRDefault="00E52ED2" w14:paraId="26C9B68A" wp14:textId="05FA413C">
      <w:pPr>
        <w:numPr>
          <w:ilvl w:val="0"/>
          <w:numId w:val="0"/>
        </w:numPr>
        <w:rPr>
          <w:rStyle w:val="nfasissutil"/>
        </w:rPr>
      </w:pPr>
      <w:r w:rsidRPr="6050D299" w:rsidR="7BD9DFEC">
        <w:rPr>
          <w:rStyle w:val="nfasissutil"/>
        </w:rPr>
        <w:t>(En caso de haber elaborado material audiovisual junto al centro colaborador, incluir aquí en enlace de acceso)</w:t>
      </w:r>
    </w:p>
    <w:p xmlns:wp14="http://schemas.microsoft.com/office/word/2010/wordml" w:rsidR="00E52ED2" w:rsidP="6050D299" w:rsidRDefault="00E52ED2" w14:paraId="32CA3F30" wp14:textId="275DB7B7">
      <w:pPr>
        <w:numPr>
          <w:ilvl w:val="0"/>
          <w:numId w:val="0"/>
        </w:numPr>
        <w:rPr>
          <w:rStyle w:val="nfasissutil"/>
          <w:rFonts w:eastAsia="ＭＳ ゴシック" w:cs="" w:eastAsiaTheme="majorEastAsia" w:cstheme="majorBidi"/>
          <w:b w:val="1"/>
          <w:bCs w:val="1"/>
          <w:color w:val="76BC21"/>
          <w:sz w:val="28"/>
          <w:szCs w:val="28"/>
        </w:rPr>
      </w:pPr>
    </w:p>
    <w:p xmlns:wp14="http://schemas.microsoft.com/office/word/2010/wordml" w:rsidR="00E52ED2" w:rsidP="6050D299" w:rsidRDefault="00E52ED2" w14:paraId="2246FBF0" wp14:textId="6B71C54C">
      <w:pPr>
        <w:pStyle w:val="Normal"/>
      </w:pPr>
    </w:p>
    <w:p xmlns:wp14="http://schemas.microsoft.com/office/word/2010/wordml" w:rsidR="00E52ED2" w:rsidP="6050D299" w:rsidRDefault="00E52ED2" w14:paraId="6C8158BD" wp14:textId="7B131E4C">
      <w:pPr>
        <w:numPr>
          <w:ilvl w:val="0"/>
          <w:numId w:val="0"/>
        </w:numPr>
      </w:pPr>
      <w:r>
        <w:br w:type="page"/>
      </w:r>
    </w:p>
    <w:p xmlns:wp14="http://schemas.microsoft.com/office/word/2010/wordml" w:rsidR="00E52ED2" w:rsidP="6050D299" w:rsidRDefault="00E52ED2" w14:paraId="00FA7400" wp14:textId="03AF9737">
      <w:pPr>
        <w:pStyle w:val="Ttulo1"/>
        <w:numPr>
          <w:ilvl w:val="0"/>
          <w:numId w:val="0"/>
        </w:numPr>
        <w:rPr>
          <w:rStyle w:val="nfasissutil"/>
          <w:i w:val="0"/>
          <w:iCs w:val="0"/>
          <w:color w:val="76BC21"/>
        </w:rPr>
      </w:pPr>
      <w:bookmarkStart w:name="_Toc220575124" w:id="5"/>
      <w:r w:rsidRPr="6050D299" w:rsidR="00E52ED2">
        <w:rPr>
          <w:rStyle w:val="nfasissutil"/>
          <w:i w:val="0"/>
          <w:iCs w:val="0"/>
          <w:color w:val="76BC21"/>
        </w:rPr>
        <w:t>Plan estratégico de mejora</w:t>
      </w:r>
      <w:bookmarkEnd w:id="5"/>
    </w:p>
    <w:p xmlns:wp14="http://schemas.microsoft.com/office/word/2010/wordml" w:rsidR="00E52ED2" w:rsidP="00385C23" w:rsidRDefault="00385C23" w14:paraId="111D295A" wp14:textId="77777777">
      <w:pPr>
        <w:pStyle w:val="Ttulo2"/>
        <w:numPr>
          <w:ilvl w:val="0"/>
          <w:numId w:val="0"/>
        </w:numPr>
      </w:pPr>
      <w:r>
        <w:t>Necesidad</w:t>
      </w:r>
      <w:r w:rsidR="00EB2E2E">
        <w:t>es detectadas,</w:t>
      </w:r>
      <w:r>
        <w:t xml:space="preserve"> </w:t>
      </w:r>
      <w:r w:rsidR="00EB2E2E">
        <w:t>oportunidades</w:t>
      </w:r>
      <w:r>
        <w:t xml:space="preserve"> de mejora</w:t>
      </w:r>
      <w:r w:rsidR="00EB2E2E">
        <w:t xml:space="preserve"> o debilidades</w:t>
      </w:r>
      <w:r>
        <w:t xml:space="preserve">: </w:t>
      </w:r>
    </w:p>
    <w:p xmlns:wp14="http://schemas.microsoft.com/office/word/2010/wordml" w:rsidRPr="00385C23" w:rsidR="00385C23" w:rsidP="00E52ED2" w:rsidRDefault="00385C23" w14:paraId="78564CF2" wp14:textId="77777777">
      <w:pPr>
        <w:rPr>
          <w:rStyle w:val="nfasissutil"/>
        </w:rPr>
      </w:pPr>
      <w:r>
        <w:rPr>
          <w:rStyle w:val="nfasissutil"/>
        </w:rPr>
        <w:t>(I</w:t>
      </w:r>
      <w:r w:rsidRPr="00385C23">
        <w:rPr>
          <w:rStyle w:val="nfasissutil"/>
        </w:rPr>
        <w:t>ncluir aspectos del centro que han suscitado el interés en la participación en las observaciones</w:t>
      </w:r>
      <w:r w:rsidR="00EB2E2E">
        <w:rPr>
          <w:rStyle w:val="nfasissutil"/>
        </w:rPr>
        <w:t xml:space="preserve"> y la elección de los ámbitos de observación</w:t>
      </w:r>
      <w:r w:rsidRPr="00385C23">
        <w:rPr>
          <w:rStyle w:val="nfasissutil"/>
        </w:rPr>
        <w:t>)</w:t>
      </w:r>
    </w:p>
    <w:p xmlns:wp14="http://schemas.microsoft.com/office/word/2010/wordml" w:rsidR="00385C23" w:rsidP="00E52ED2" w:rsidRDefault="00385C23" w14:paraId="30D7AA69" wp14:textId="77777777"/>
    <w:p xmlns:wp14="http://schemas.microsoft.com/office/word/2010/wordml" w:rsidR="00EB2E2E" w:rsidP="00E52ED2" w:rsidRDefault="00EB2E2E" w14:paraId="7196D064" wp14:textId="77777777"/>
    <w:p xmlns:wp14="http://schemas.microsoft.com/office/word/2010/wordml" w:rsidR="00385C23" w:rsidP="00E52ED2" w:rsidRDefault="00385C23" w14:paraId="3DB1ABCB" wp14:textId="77777777">
      <w:r w:rsidRPr="00385C23"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  <w:t>Aprendizajes</w:t>
      </w:r>
      <w:r>
        <w:t xml:space="preserve"> </w:t>
      </w:r>
      <w:r w:rsidRPr="00385C23"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  <w:t>adquiridos</w:t>
      </w:r>
    </w:p>
    <w:p xmlns:wp14="http://schemas.microsoft.com/office/word/2010/wordml" w:rsidRPr="00385C23" w:rsidR="00385C23" w:rsidP="00E52ED2" w:rsidRDefault="00EB2E2E" w14:paraId="7736E3FE" wp14:textId="77777777">
      <w:pPr>
        <w:rPr>
          <w:rStyle w:val="nfasissutil"/>
        </w:rPr>
      </w:pPr>
      <w:r>
        <w:rPr>
          <w:rStyle w:val="nfasissutil"/>
        </w:rPr>
        <w:t>(Recoger las estrategias didácticas, metodológicas u organizativas detectada</w:t>
      </w:r>
      <w:r w:rsidRPr="00385C23" w:rsidR="00385C23">
        <w:rPr>
          <w:rStyle w:val="nfasissutil"/>
        </w:rPr>
        <w:t>s en las observaciones que se desea implementar o adaptar al centro)</w:t>
      </w:r>
    </w:p>
    <w:p xmlns:wp14="http://schemas.microsoft.com/office/word/2010/wordml" w:rsidR="00385C23" w:rsidP="00E52ED2" w:rsidRDefault="00385C23" w14:paraId="34FF1C98" wp14:textId="77777777"/>
    <w:p xmlns:wp14="http://schemas.microsoft.com/office/word/2010/wordml" w:rsidR="00EB2E2E" w:rsidP="00E52ED2" w:rsidRDefault="00EB2E2E" w14:paraId="6D072C0D" wp14:textId="77777777"/>
    <w:p xmlns:wp14="http://schemas.microsoft.com/office/word/2010/wordml" w:rsidR="00541686" w:rsidP="00E52ED2" w:rsidRDefault="00EB2E2E" w14:paraId="108C449F" wp14:textId="77777777">
      <w:r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  <w:t>Metas</w:t>
      </w:r>
    </w:p>
    <w:p xmlns:wp14="http://schemas.microsoft.com/office/word/2010/wordml" w:rsidRPr="00541686" w:rsidR="00541686" w:rsidP="00E52ED2" w:rsidRDefault="00930ACE" w14:paraId="6D8E30D3" wp14:textId="77777777">
      <w:pPr>
        <w:rPr>
          <w:rStyle w:val="nfasissutil"/>
        </w:rPr>
      </w:pPr>
      <w:r>
        <w:rPr>
          <w:rStyle w:val="nfasissutil"/>
        </w:rPr>
        <w:t>(</w:t>
      </w:r>
      <w:r w:rsidRPr="00541686" w:rsidR="00541686">
        <w:rPr>
          <w:rStyle w:val="nfasissutil"/>
        </w:rPr>
        <w:t xml:space="preserve">Definir </w:t>
      </w:r>
      <w:r w:rsidR="00EB2E2E">
        <w:rPr>
          <w:rStyle w:val="nfasissutil"/>
        </w:rPr>
        <w:t>objetivos</w:t>
      </w:r>
      <w:r w:rsidRPr="00541686" w:rsidR="00541686">
        <w:rPr>
          <w:rStyle w:val="nfasissutil"/>
        </w:rPr>
        <w:t xml:space="preserve"> que el centro se plantea </w:t>
      </w:r>
      <w:r w:rsidR="00EB2E2E">
        <w:rPr>
          <w:rStyle w:val="nfasissutil"/>
        </w:rPr>
        <w:t>a partir de lo</w:t>
      </w:r>
      <w:r w:rsidRPr="00541686" w:rsidR="00541686">
        <w:rPr>
          <w:rStyle w:val="nfasissutil"/>
        </w:rPr>
        <w:t xml:space="preserve"> aprendido en las observaciones)</w:t>
      </w:r>
    </w:p>
    <w:p xmlns:wp14="http://schemas.microsoft.com/office/word/2010/wordml" w:rsidR="00541686" w:rsidP="00E52ED2" w:rsidRDefault="00541686" w14:paraId="48A21919" wp14:textId="77777777"/>
    <w:p xmlns:wp14="http://schemas.microsoft.com/office/word/2010/wordml" w:rsidR="00541686" w:rsidP="00E52ED2" w:rsidRDefault="00541686" w14:paraId="6BD18F9B" wp14:textId="77777777"/>
    <w:p xmlns:wp14="http://schemas.microsoft.com/office/word/2010/wordml" w:rsidRPr="00541686" w:rsidR="00385C23" w:rsidP="00E52ED2" w:rsidRDefault="00385C23" w14:paraId="25A7C298" wp14:textId="77777777">
      <w:pPr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</w:pPr>
      <w:r w:rsidRPr="00541686"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  <w:t>Implementación en el centro</w:t>
      </w:r>
    </w:p>
    <w:p xmlns:wp14="http://schemas.microsoft.com/office/word/2010/wordml" w:rsidRPr="00541686" w:rsidR="00385C23" w:rsidP="00E52ED2" w:rsidRDefault="00385C23" w14:paraId="71D86600" wp14:textId="77777777">
      <w:pPr>
        <w:rPr>
          <w:rStyle w:val="nfasissutil"/>
        </w:rPr>
      </w:pPr>
      <w:r w:rsidRPr="00541686">
        <w:rPr>
          <w:rStyle w:val="nfasissutil"/>
        </w:rPr>
        <w:t xml:space="preserve">(Cómo se pretenden instaurar </w:t>
      </w:r>
      <w:r w:rsidR="00EB2E2E">
        <w:rPr>
          <w:rStyle w:val="nfasissutil"/>
        </w:rPr>
        <w:t xml:space="preserve">las nuevas estrategias </w:t>
      </w:r>
      <w:r w:rsidRPr="00541686" w:rsidR="00EB2E2E">
        <w:rPr>
          <w:rStyle w:val="nfasissutil"/>
        </w:rPr>
        <w:t>en</w:t>
      </w:r>
      <w:r w:rsidRPr="00541686">
        <w:rPr>
          <w:rStyle w:val="nfasissutil"/>
        </w:rPr>
        <w:t xml:space="preserve"> el centro)</w:t>
      </w:r>
    </w:p>
    <w:p xmlns:wp14="http://schemas.microsoft.com/office/word/2010/wordml" w:rsidR="00385C23" w:rsidP="00E52ED2" w:rsidRDefault="00385C23" w14:paraId="238601FE" wp14:textId="77777777"/>
    <w:p xmlns:wp14="http://schemas.microsoft.com/office/word/2010/wordml" w:rsidR="00EB2E2E" w:rsidP="00E52ED2" w:rsidRDefault="00EB2E2E" w14:paraId="0F3CABC7" wp14:textId="77777777"/>
    <w:p xmlns:wp14="http://schemas.microsoft.com/office/word/2010/wordml" w:rsidR="00385C23" w:rsidP="00E52ED2" w:rsidRDefault="00EB2E2E" w14:paraId="38B45513" wp14:textId="77777777">
      <w:r>
        <w:rPr>
          <w:rFonts w:asciiTheme="majorHAnsi" w:hAnsiTheme="majorHAnsi" w:eastAsiaTheme="majorEastAsia" w:cstheme="majorBidi"/>
          <w:b/>
          <w:bCs/>
          <w:color w:val="92D050"/>
          <w:sz w:val="26"/>
          <w:szCs w:val="26"/>
        </w:rPr>
        <w:t>Horizonte temporal</w:t>
      </w:r>
    </w:p>
    <w:p xmlns:wp14="http://schemas.microsoft.com/office/word/2010/wordml" w:rsidRPr="00541686" w:rsidR="00385C23" w:rsidP="00EB2E2E" w:rsidRDefault="00541686" w14:paraId="669CE349" wp14:textId="77777777">
      <w:pPr>
        <w:rPr>
          <w:rStyle w:val="nfasissutil"/>
        </w:rPr>
      </w:pPr>
      <w:r w:rsidRPr="00541686">
        <w:rPr>
          <w:rStyle w:val="nfasissutil"/>
        </w:rPr>
        <w:t>(</w:t>
      </w:r>
      <w:r w:rsidR="00EB2E2E">
        <w:rPr>
          <w:rStyle w:val="nfasissutil"/>
        </w:rPr>
        <w:t>Planteamiento temporal realista de consecución de las metas</w:t>
      </w:r>
      <w:r w:rsidRPr="00541686">
        <w:rPr>
          <w:rStyle w:val="nfasissutil"/>
        </w:rPr>
        <w:t>)</w:t>
      </w:r>
    </w:p>
    <w:p xmlns:wp14="http://schemas.microsoft.com/office/word/2010/wordml" w:rsidR="00541686" w:rsidP="00E52ED2" w:rsidRDefault="00541686" w14:paraId="5B08B5D1" wp14:textId="77777777"/>
    <w:p xmlns:wp14="http://schemas.microsoft.com/office/word/2010/wordml" w:rsidR="00541686" w:rsidRDefault="00541686" w14:paraId="16DEB4AB" wp14:textId="77777777">
      <w:pPr>
        <w:jc w:val="left"/>
      </w:pPr>
      <w:r>
        <w:br w:type="page"/>
      </w:r>
    </w:p>
    <w:p xmlns:wp14="http://schemas.microsoft.com/office/word/2010/wordml" w:rsidRPr="00541686" w:rsidR="00541686" w:rsidP="00E52ED2" w:rsidRDefault="00541686" w14:paraId="641539C5" wp14:textId="77777777">
      <w:pPr>
        <w:rPr>
          <w:rStyle w:val="nfasissutil"/>
          <w:rFonts w:eastAsiaTheme="majorEastAsia" w:cstheme="majorBidi"/>
          <w:b/>
          <w:bCs/>
          <w:color w:val="76BC21"/>
          <w:sz w:val="28"/>
          <w:szCs w:val="28"/>
        </w:rPr>
      </w:pPr>
      <w:r w:rsidRPr="00541686">
        <w:rPr>
          <w:rStyle w:val="nfasissutil"/>
          <w:rFonts w:eastAsiaTheme="majorEastAsia" w:cstheme="majorBidi"/>
          <w:b/>
          <w:bCs/>
          <w:color w:val="76BC21"/>
          <w:sz w:val="28"/>
          <w:szCs w:val="28"/>
        </w:rPr>
        <w:t>Propuesta de horas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xmlns:wp14="http://schemas.microsoft.com/office/word/2010/wordml" w:rsidR="00541686" w:rsidTr="00541686" w14:paraId="204E0B80" wp14:textId="77777777">
        <w:tc>
          <w:tcPr>
            <w:tcW w:w="8630" w:type="dxa"/>
            <w:gridSpan w:val="3"/>
            <w:shd w:val="clear" w:color="auto" w:fill="76BC21"/>
          </w:tcPr>
          <w:p w:rsidRPr="00541686" w:rsidR="00541686" w:rsidP="00E52ED2" w:rsidRDefault="00541686" w14:paraId="0CBCD50B" wp14:textId="77777777">
            <w:pPr>
              <w:rPr>
                <w:b/>
              </w:rPr>
            </w:pPr>
            <w:r w:rsidRPr="00541686">
              <w:rPr>
                <w:b/>
              </w:rPr>
              <w:t>Coordinador</w:t>
            </w:r>
          </w:p>
        </w:tc>
      </w:tr>
      <w:tr xmlns:wp14="http://schemas.microsoft.com/office/word/2010/wordml" w:rsidR="00541686" w:rsidTr="00541686" w14:paraId="1E629ED2" wp14:textId="77777777">
        <w:tc>
          <w:tcPr>
            <w:tcW w:w="2876" w:type="dxa"/>
            <w:shd w:val="clear" w:color="auto" w:fill="C2EC90"/>
          </w:tcPr>
          <w:p w:rsidRPr="00541686" w:rsidR="00541686" w:rsidP="00E52ED2" w:rsidRDefault="00541686" w14:paraId="5BB258A5" wp14:textId="77777777">
            <w:pPr>
              <w:rPr>
                <w:b/>
              </w:rPr>
            </w:pPr>
            <w:r w:rsidRPr="00541686">
              <w:rPr>
                <w:b/>
              </w:rPr>
              <w:t>Nombre y apellidos</w:t>
            </w:r>
          </w:p>
        </w:tc>
        <w:tc>
          <w:tcPr>
            <w:tcW w:w="2877" w:type="dxa"/>
            <w:shd w:val="clear" w:color="auto" w:fill="C2EC90"/>
          </w:tcPr>
          <w:p w:rsidRPr="00541686" w:rsidR="00541686" w:rsidP="00E52ED2" w:rsidRDefault="00541686" w14:paraId="7667DB59" wp14:textId="77777777">
            <w:pPr>
              <w:rPr>
                <w:b/>
              </w:rPr>
            </w:pPr>
            <w:r w:rsidRPr="00541686">
              <w:rPr>
                <w:b/>
              </w:rPr>
              <w:t>DNI</w:t>
            </w:r>
          </w:p>
        </w:tc>
        <w:tc>
          <w:tcPr>
            <w:tcW w:w="2877" w:type="dxa"/>
            <w:shd w:val="clear" w:color="auto" w:fill="C2EC90"/>
          </w:tcPr>
          <w:p w:rsidRPr="00541686" w:rsidR="00541686" w:rsidP="00E52ED2" w:rsidRDefault="00541686" w14:paraId="5B001F1D" wp14:textId="77777777">
            <w:pPr>
              <w:rPr>
                <w:b/>
              </w:rPr>
            </w:pPr>
            <w:r w:rsidRPr="00541686">
              <w:rPr>
                <w:b/>
              </w:rPr>
              <w:t>Horas propuestas</w:t>
            </w:r>
          </w:p>
        </w:tc>
      </w:tr>
      <w:tr xmlns:wp14="http://schemas.microsoft.com/office/word/2010/wordml" w:rsidR="00541686" w:rsidTr="00541686" w14:paraId="0AD9C6F4" wp14:textId="77777777">
        <w:tc>
          <w:tcPr>
            <w:tcW w:w="2876" w:type="dxa"/>
          </w:tcPr>
          <w:p w:rsidR="00541686" w:rsidP="00E52ED2" w:rsidRDefault="00541686" w14:paraId="4B1F511A" wp14:textId="77777777"/>
        </w:tc>
        <w:tc>
          <w:tcPr>
            <w:tcW w:w="2877" w:type="dxa"/>
          </w:tcPr>
          <w:p w:rsidR="00541686" w:rsidP="00E52ED2" w:rsidRDefault="00541686" w14:paraId="65F9C3DC" wp14:textId="77777777"/>
        </w:tc>
        <w:tc>
          <w:tcPr>
            <w:tcW w:w="2877" w:type="dxa"/>
          </w:tcPr>
          <w:p w:rsidR="00541686" w:rsidP="00E52ED2" w:rsidRDefault="00541686" w14:paraId="5023141B" wp14:textId="77777777"/>
        </w:tc>
      </w:tr>
      <w:tr xmlns:wp14="http://schemas.microsoft.com/office/word/2010/wordml" w:rsidR="00541686" w:rsidTr="00541686" w14:paraId="379FC97B" wp14:textId="77777777">
        <w:tc>
          <w:tcPr>
            <w:tcW w:w="8630" w:type="dxa"/>
            <w:gridSpan w:val="3"/>
            <w:shd w:val="clear" w:color="auto" w:fill="76BC21"/>
          </w:tcPr>
          <w:p w:rsidRPr="00541686" w:rsidR="00541686" w:rsidP="00E52ED2" w:rsidRDefault="00541686" w14:paraId="325B2F96" wp14:textId="77777777">
            <w:pPr>
              <w:rPr>
                <w:b/>
              </w:rPr>
            </w:pPr>
            <w:r w:rsidRPr="00541686">
              <w:rPr>
                <w:b/>
              </w:rPr>
              <w:t>Participantes</w:t>
            </w:r>
          </w:p>
        </w:tc>
      </w:tr>
      <w:tr xmlns:wp14="http://schemas.microsoft.com/office/word/2010/wordml" w:rsidR="00541686" w:rsidTr="00541686" w14:paraId="450EEE69" wp14:textId="77777777">
        <w:tc>
          <w:tcPr>
            <w:tcW w:w="2876" w:type="dxa"/>
            <w:shd w:val="clear" w:color="auto" w:fill="C2EC90"/>
          </w:tcPr>
          <w:p w:rsidRPr="00541686" w:rsidR="00541686" w:rsidP="00541686" w:rsidRDefault="00541686" w14:paraId="3F794A44" wp14:textId="77777777">
            <w:pPr>
              <w:rPr>
                <w:b/>
              </w:rPr>
            </w:pPr>
            <w:r w:rsidRPr="00541686">
              <w:rPr>
                <w:b/>
              </w:rPr>
              <w:t>Nombre y apellidos</w:t>
            </w:r>
          </w:p>
        </w:tc>
        <w:tc>
          <w:tcPr>
            <w:tcW w:w="2877" w:type="dxa"/>
            <w:shd w:val="clear" w:color="auto" w:fill="C2EC90"/>
          </w:tcPr>
          <w:p w:rsidRPr="00541686" w:rsidR="00541686" w:rsidP="00541686" w:rsidRDefault="00541686" w14:paraId="1090D4A1" wp14:textId="77777777">
            <w:pPr>
              <w:rPr>
                <w:b/>
              </w:rPr>
            </w:pPr>
            <w:r w:rsidRPr="00541686">
              <w:rPr>
                <w:b/>
              </w:rPr>
              <w:t>DNI</w:t>
            </w:r>
          </w:p>
        </w:tc>
        <w:tc>
          <w:tcPr>
            <w:tcW w:w="2877" w:type="dxa"/>
            <w:shd w:val="clear" w:color="auto" w:fill="C2EC90"/>
          </w:tcPr>
          <w:p w:rsidRPr="00541686" w:rsidR="00541686" w:rsidP="00541686" w:rsidRDefault="00541686" w14:paraId="40D55B93" wp14:textId="77777777">
            <w:pPr>
              <w:rPr>
                <w:b/>
              </w:rPr>
            </w:pPr>
            <w:r w:rsidRPr="00541686">
              <w:rPr>
                <w:b/>
              </w:rPr>
              <w:t>Horas propuestas</w:t>
            </w:r>
          </w:p>
        </w:tc>
      </w:tr>
      <w:tr xmlns:wp14="http://schemas.microsoft.com/office/word/2010/wordml" w:rsidR="00541686" w:rsidTr="00541686" w14:paraId="1F3B1409" wp14:textId="77777777">
        <w:tc>
          <w:tcPr>
            <w:tcW w:w="2876" w:type="dxa"/>
          </w:tcPr>
          <w:p w:rsidR="00541686" w:rsidP="00E52ED2" w:rsidRDefault="00541686" w14:paraId="562C75D1" wp14:textId="77777777"/>
        </w:tc>
        <w:tc>
          <w:tcPr>
            <w:tcW w:w="2877" w:type="dxa"/>
          </w:tcPr>
          <w:p w:rsidR="00541686" w:rsidP="00E52ED2" w:rsidRDefault="00541686" w14:paraId="664355AD" wp14:textId="77777777"/>
        </w:tc>
        <w:tc>
          <w:tcPr>
            <w:tcW w:w="2877" w:type="dxa"/>
          </w:tcPr>
          <w:p w:rsidR="00541686" w:rsidP="00E52ED2" w:rsidRDefault="00541686" w14:paraId="1A965116" wp14:textId="77777777"/>
        </w:tc>
      </w:tr>
      <w:tr xmlns:wp14="http://schemas.microsoft.com/office/word/2010/wordml" w:rsidR="00541686" w:rsidTr="00541686" w14:paraId="7DF4E37C" wp14:textId="77777777">
        <w:tc>
          <w:tcPr>
            <w:tcW w:w="2876" w:type="dxa"/>
          </w:tcPr>
          <w:p w:rsidR="00541686" w:rsidP="00E52ED2" w:rsidRDefault="00541686" w14:paraId="44FB30F8" wp14:textId="77777777"/>
        </w:tc>
        <w:tc>
          <w:tcPr>
            <w:tcW w:w="2877" w:type="dxa"/>
          </w:tcPr>
          <w:p w:rsidR="00541686" w:rsidP="00E52ED2" w:rsidRDefault="00541686" w14:paraId="1DA6542E" wp14:textId="77777777"/>
        </w:tc>
        <w:tc>
          <w:tcPr>
            <w:tcW w:w="2877" w:type="dxa"/>
          </w:tcPr>
          <w:p w:rsidR="00541686" w:rsidP="00E52ED2" w:rsidRDefault="00541686" w14:paraId="3041E394" wp14:textId="77777777"/>
        </w:tc>
      </w:tr>
      <w:tr xmlns:wp14="http://schemas.microsoft.com/office/word/2010/wordml" w:rsidR="00541686" w:rsidTr="00541686" w14:paraId="722B00AE" wp14:textId="77777777">
        <w:tc>
          <w:tcPr>
            <w:tcW w:w="2876" w:type="dxa"/>
          </w:tcPr>
          <w:p w:rsidR="00541686" w:rsidP="00E52ED2" w:rsidRDefault="00541686" w14:paraId="42C6D796" wp14:textId="77777777"/>
        </w:tc>
        <w:tc>
          <w:tcPr>
            <w:tcW w:w="2877" w:type="dxa"/>
          </w:tcPr>
          <w:p w:rsidR="00541686" w:rsidP="00E52ED2" w:rsidRDefault="00541686" w14:paraId="6E1831B3" wp14:textId="77777777"/>
        </w:tc>
        <w:tc>
          <w:tcPr>
            <w:tcW w:w="2877" w:type="dxa"/>
          </w:tcPr>
          <w:p w:rsidR="00541686" w:rsidP="00E52ED2" w:rsidRDefault="00541686" w14:paraId="54E11D2A" wp14:textId="77777777"/>
        </w:tc>
      </w:tr>
    </w:tbl>
    <w:p xmlns:wp14="http://schemas.microsoft.com/office/word/2010/wordml" w:rsidRPr="00E52ED2" w:rsidR="00541686" w:rsidP="00E52ED2" w:rsidRDefault="00541686" w14:paraId="31126E5D" wp14:textId="77777777"/>
    <w:sectPr w:rsidRPr="00E52ED2" w:rsidR="00541686" w:rsidSect="00930ACE">
      <w:headerReference w:type="default" r:id="rId9"/>
      <w:footerReference w:type="default" r:id="rId10"/>
      <w:footerReference w:type="first" r:id="rId11"/>
      <w:pgSz w:w="12240" w:h="15840" w:orient="portrait"/>
      <w:pgMar w:top="1843" w:right="1800" w:bottom="113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433B9" w:rsidP="006F0495" w:rsidRDefault="006433B9" w14:paraId="2DE403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433B9" w:rsidP="006F0495" w:rsidRDefault="006433B9" w14:paraId="62431CD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41686" w:rsidP="00541686" w:rsidRDefault="00BA679B" w14:paraId="095999FF" wp14:textId="77777777">
    <w:pPr>
      <w:pStyle w:val="Piedepgina"/>
      <w:jc w:val="right"/>
    </w:pPr>
    <w:r w:rsidRPr="00BA679B">
      <w:rPr>
        <w:b/>
        <w:color w:val="76BC21"/>
      </w:rPr>
      <w:t>ObservaRioja 2025-2026</w:t>
    </w:r>
    <w:r>
      <w:rPr>
        <w:b/>
        <w:color w:val="76BC21"/>
      </w:rPr>
      <w:t xml:space="preserve">  </w:t>
    </w:r>
    <w:r w:rsidR="00541686">
      <w:rPr>
        <w:noProof/>
        <w:lang w:eastAsia="es-ES"/>
      </w:rPr>
      <w:drawing>
        <wp:inline xmlns:wp14="http://schemas.microsoft.com/office/word/2010/wordprocessingDrawing" distT="0" distB="0" distL="0" distR="0" wp14:anchorId="3064EEE2" wp14:editId="7777777">
          <wp:extent cx="688397" cy="68839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jorado_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85" cy="69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30ACE" w:rsidP="00930ACE" w:rsidRDefault="00930ACE" w14:paraId="5BE93A62" wp14:textId="77777777">
    <w:pPr>
      <w:pStyle w:val="Encabezado"/>
    </w:pPr>
    <w:r>
      <w:rPr>
        <w:noProof/>
        <w:lang w:eastAsia="es-ES"/>
      </w:rPr>
      <w:drawing>
        <wp:inline xmlns:wp14="http://schemas.microsoft.com/office/word/2010/wordprocessingDrawing" distT="0" distB="0" distL="0" distR="0" wp14:anchorId="70CD9A6B" wp14:editId="1AA9E81F">
          <wp:extent cx="1049274" cy="323850"/>
          <wp:effectExtent l="0" t="0" r="0" b="0"/>
          <wp:docPr id="4" name="drawing" descr="Imagen 9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2202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274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xmlns:wp14="http://schemas.microsoft.com/office/word/2010/wordprocessingDrawing" distT="0" distB="0" distL="0" distR="0" wp14:anchorId="033A9A73" wp14:editId="7A43CF31">
          <wp:extent cx="1504950" cy="247650"/>
          <wp:effectExtent l="0" t="0" r="0" b="0"/>
          <wp:docPr id="5" name="drawing" descr="Imagen 10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96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433B9" w:rsidP="006F0495" w:rsidRDefault="006433B9" w14:paraId="49E398E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433B9" w:rsidP="006F0495" w:rsidRDefault="006433B9" w14:paraId="16287F2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F0495" w:rsidRDefault="006F0495" w14:paraId="384BA73E" wp14:textId="77777777">
    <w:pPr>
      <w:pStyle w:val="Encabezado"/>
    </w:pPr>
    <w:r>
      <w:rPr>
        <w:noProof/>
        <w:lang w:eastAsia="es-ES"/>
      </w:rPr>
      <w:drawing>
        <wp:inline xmlns:wp14="http://schemas.microsoft.com/office/word/2010/wordprocessingDrawing" distT="0" distB="0" distL="0" distR="0" wp14:anchorId="76558800" wp14:editId="4A4F6F9F">
          <wp:extent cx="1049274" cy="323850"/>
          <wp:effectExtent l="0" t="0" r="0" b="0"/>
          <wp:docPr id="1340599591" name="drawing" descr="Imagen 9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2202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274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xmlns:wp14="http://schemas.microsoft.com/office/word/2010/wordprocessingDrawing" distT="0" distB="0" distL="0" distR="0" wp14:anchorId="490EBC79" wp14:editId="55613716">
          <wp:extent cx="1504950" cy="247650"/>
          <wp:effectExtent l="0" t="0" r="0" b="0"/>
          <wp:docPr id="1340599592" name="drawing" descr="Imagen 10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5996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5087AD6"/>
    <w:multiLevelType w:val="hybridMultilevel"/>
    <w:tmpl w:val="833E62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8A1132"/>
    <w:multiLevelType w:val="hybridMultilevel"/>
    <w:tmpl w:val="BBBCC70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9E53F3"/>
    <w:multiLevelType w:val="hybridMultilevel"/>
    <w:tmpl w:val="E3DE6B1C"/>
    <w:lvl w:ilvl="0" w:tplc="93D4AF76">
      <w:start w:val="1"/>
      <w:numFmt w:val="decimal"/>
      <w:lvlText w:val="O.%1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6F596E"/>
    <w:multiLevelType w:val="hybridMultilevel"/>
    <w:tmpl w:val="1D4AF062"/>
    <w:lvl w:ilvl="0" w:tplc="532AC94C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20D8"/>
    <w:multiLevelType w:val="hybridMultilevel"/>
    <w:tmpl w:val="648E39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46650D"/>
    <w:multiLevelType w:val="hybridMultilevel"/>
    <w:tmpl w:val="2190ED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66B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9825D93"/>
    <w:multiLevelType w:val="hybridMultilevel"/>
    <w:tmpl w:val="51EEB00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517D53"/>
    <w:multiLevelType w:val="hybridMultilevel"/>
    <w:tmpl w:val="2EA273AE"/>
    <w:lvl w:ilvl="0" w:tplc="2E96B46C">
      <w:start w:val="1"/>
      <w:numFmt w:val="decimal"/>
      <w:lvlText w:val="T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20417"/>
    <w:multiLevelType w:val="hybridMultilevel"/>
    <w:tmpl w:val="4CD05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5CAE"/>
    <w:multiLevelType w:val="hybridMultilevel"/>
    <w:tmpl w:val="76AAE6B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B76A2F"/>
    <w:multiLevelType w:val="hybridMultilevel"/>
    <w:tmpl w:val="AC860ED2"/>
    <w:lvl w:ilvl="0" w:tplc="DA929BAE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3A5A4F"/>
    <w:multiLevelType w:val="hybridMultilevel"/>
    <w:tmpl w:val="9A7E6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E5EBD"/>
    <w:multiLevelType w:val="hybridMultilevel"/>
    <w:tmpl w:val="7ED88BE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B525DF"/>
    <w:multiLevelType w:val="hybridMultilevel"/>
    <w:tmpl w:val="36384B2E"/>
    <w:lvl w:ilvl="0" w:tplc="9E6890E4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4"/>
  </w:num>
  <w:num w:numId="15">
    <w:abstractNumId w:val="21"/>
  </w:num>
  <w:num w:numId="16">
    <w:abstractNumId w:val="17"/>
  </w:num>
  <w:num w:numId="17">
    <w:abstractNumId w:val="16"/>
  </w:num>
  <w:num w:numId="18">
    <w:abstractNumId w:val="15"/>
  </w:num>
  <w:num w:numId="19">
    <w:abstractNumId w:val="11"/>
  </w:num>
  <w:num w:numId="20">
    <w:abstractNumId w:val="20"/>
  </w:num>
  <w:num w:numId="21">
    <w:abstractNumId w:val="12"/>
  </w:num>
  <w:num w:numId="22">
    <w:abstractNumId w:val="22"/>
  </w:num>
  <w:num w:numId="23">
    <w:abstractNumId w:val="13"/>
  </w:num>
  <w:num w:numId="24">
    <w:abstractNumId w:val="23"/>
  </w:num>
  <w:num w:numId="25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A1"/>
    <w:rsid w:val="00034616"/>
    <w:rsid w:val="00046ED2"/>
    <w:rsid w:val="0006063C"/>
    <w:rsid w:val="000760B8"/>
    <w:rsid w:val="0015074B"/>
    <w:rsid w:val="00170D7C"/>
    <w:rsid w:val="001B2B6E"/>
    <w:rsid w:val="002530E4"/>
    <w:rsid w:val="0029639D"/>
    <w:rsid w:val="002D248A"/>
    <w:rsid w:val="00326F90"/>
    <w:rsid w:val="00327EBB"/>
    <w:rsid w:val="00385C23"/>
    <w:rsid w:val="00387C26"/>
    <w:rsid w:val="003B0304"/>
    <w:rsid w:val="003F3299"/>
    <w:rsid w:val="00466F51"/>
    <w:rsid w:val="004C3AFB"/>
    <w:rsid w:val="00541686"/>
    <w:rsid w:val="00563DE1"/>
    <w:rsid w:val="005F1F89"/>
    <w:rsid w:val="006433B9"/>
    <w:rsid w:val="006F0495"/>
    <w:rsid w:val="007A54FB"/>
    <w:rsid w:val="0081774B"/>
    <w:rsid w:val="008A267B"/>
    <w:rsid w:val="00902385"/>
    <w:rsid w:val="00930ACE"/>
    <w:rsid w:val="00AA1D8D"/>
    <w:rsid w:val="00B153A1"/>
    <w:rsid w:val="00B45629"/>
    <w:rsid w:val="00B47730"/>
    <w:rsid w:val="00BA679B"/>
    <w:rsid w:val="00CB0664"/>
    <w:rsid w:val="00D618A8"/>
    <w:rsid w:val="00DA116C"/>
    <w:rsid w:val="00E51ACB"/>
    <w:rsid w:val="00E52ED2"/>
    <w:rsid w:val="00EB2E2E"/>
    <w:rsid w:val="00EB2F1E"/>
    <w:rsid w:val="00F43D0F"/>
    <w:rsid w:val="00FC693F"/>
    <w:rsid w:val="0E951428"/>
    <w:rsid w:val="0F3DB92C"/>
    <w:rsid w:val="1310A289"/>
    <w:rsid w:val="13419464"/>
    <w:rsid w:val="2118FBB8"/>
    <w:rsid w:val="282E9B11"/>
    <w:rsid w:val="2BBAE55D"/>
    <w:rsid w:val="2C08EDFE"/>
    <w:rsid w:val="37E8E021"/>
    <w:rsid w:val="513B93F0"/>
    <w:rsid w:val="6050D299"/>
    <w:rsid w:val="68B9BA34"/>
    <w:rsid w:val="6F18A4CA"/>
    <w:rsid w:val="77E1B6EE"/>
    <w:rsid w:val="7BD9DFEC"/>
    <w:rsid w:val="7E90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B0099B"/>
  <w14:defaultImageDpi w14:val="300"/>
  <w15:docId w15:val="{27017832-E232-4655-9046-6D2ED206AE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2385"/>
    <w:pPr>
      <w:jc w:val="both"/>
    </w:pPr>
    <w:rPr>
      <w:rFonts w:ascii="Riojana" w:hAnsi="Rioj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27EBB"/>
    <w:pPr>
      <w:keepNext/>
      <w:keepLines/>
      <w:numPr>
        <w:numId w:val="18"/>
      </w:numPr>
      <w:spacing w:before="480" w:after="0"/>
      <w:outlineLvl w:val="0"/>
    </w:pPr>
    <w:rPr>
      <w:rFonts w:eastAsiaTheme="majorEastAsia" w:cstheme="majorBidi"/>
      <w:b/>
      <w:bCs/>
      <w:color w:val="76BC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7EBB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92D05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7EBB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6BC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7EBB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6BC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327EBB"/>
    <w:rPr>
      <w:rFonts w:ascii="Riojana" w:hAnsi="Riojana" w:eastAsiaTheme="majorEastAsia" w:cstheme="majorBidi"/>
      <w:b/>
      <w:bCs/>
      <w:color w:val="76BC21"/>
      <w:sz w:val="28"/>
      <w:szCs w:val="28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00327EBB"/>
    <w:rPr>
      <w:rFonts w:asciiTheme="majorHAnsi" w:hAnsiTheme="majorHAnsi" w:eastAsiaTheme="majorEastAsia" w:cstheme="majorBidi"/>
      <w:b/>
      <w:bCs/>
      <w:color w:val="92D050"/>
      <w:sz w:val="26"/>
      <w:szCs w:val="26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rsid w:val="00327EBB"/>
    <w:rPr>
      <w:rFonts w:asciiTheme="majorHAnsi" w:hAnsiTheme="majorHAnsi" w:eastAsiaTheme="majorEastAsia" w:cstheme="majorBidi"/>
      <w:b/>
      <w:bCs/>
      <w:color w:val="76BC21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902385"/>
    <w:pPr>
      <w:pBdr>
        <w:bottom w:val="single" w:color="4F81BD" w:themeColor="accent1" w:sz="8" w:space="4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902385"/>
    <w:rPr>
      <w:rFonts w:ascii="Riojana" w:hAnsi="Riojana" w:eastAsiaTheme="majorEastAsia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27EBB"/>
    <w:rPr>
      <w:rFonts w:asciiTheme="majorHAnsi" w:hAnsiTheme="majorHAnsi" w:eastAsiaTheme="majorEastAsia" w:cstheme="majorBidi"/>
      <w:b/>
      <w:bCs/>
      <w:i/>
      <w:iCs/>
      <w:color w:val="76BC21"/>
      <w:lang w:val="es-ES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760B8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30AC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lemente\Documents\Plantillas%20personalizadas%20de%20Office\gu&#237;as_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E4D3882A573418831FFAD1DE639D0" ma:contentTypeVersion="11" ma:contentTypeDescription="Crear nuevo documento." ma:contentTypeScope="" ma:versionID="9c4f014366f3f77ed8ec7ea1309a8e7e">
  <xsd:schema xmlns:xsd="http://www.w3.org/2001/XMLSchema" xmlns:xs="http://www.w3.org/2001/XMLSchema" xmlns:p="http://schemas.microsoft.com/office/2006/metadata/properties" xmlns:ns2="a4e5620a-b6fd-4999-be4e-5f905d35f668" xmlns:ns3="1adafc02-c4af-4d77-956f-1f07326baa04" targetNamespace="http://schemas.microsoft.com/office/2006/metadata/properties" ma:root="true" ma:fieldsID="a3dfa8f3ab7962e6a1578183fc41d4bc" ns2:_="" ns3:_="">
    <xsd:import namespace="a4e5620a-b6fd-4999-be4e-5f905d35f668"/>
    <xsd:import namespace="1adafc02-c4af-4d77-956f-1f07326ba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5620a-b6fd-4999-be4e-5f905d35f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afc02-c4af-4d77-956f-1f07326baa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e7253e-fce8-46c8-883b-85f6694b622c}" ma:internalName="TaxCatchAll" ma:showField="CatchAllData" ma:web="1adafc02-c4af-4d77-956f-1f07326ba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afc02-c4af-4d77-956f-1f07326baa04" xsi:nil="true"/>
    <lcf76f155ced4ddcb4097134ff3c332f xmlns="a4e5620a-b6fd-4999-be4e-5f905d35f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CF120-2D1E-46A1-827D-C7D0442E2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08FEC-656E-4BAA-8C2F-9593FA40D0BB}"/>
</file>

<file path=customXml/itemProps3.xml><?xml version="1.0" encoding="utf-8"?>
<ds:datastoreItem xmlns:ds="http://schemas.openxmlformats.org/officeDocument/2006/customXml" ds:itemID="{B68506A1-AF39-47F2-8F3B-BFC5D46281ED}"/>
</file>

<file path=customXml/itemProps4.xml><?xml version="1.0" encoding="utf-8"?>
<ds:datastoreItem xmlns:ds="http://schemas.openxmlformats.org/officeDocument/2006/customXml" ds:itemID="{A62EE899-E738-4587-A871-DB7C73FF1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guías_v.dotx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 Clemente Sáenz</dc:creator>
  <keywords/>
  <dc:description>generated by python-docx</dc:description>
  <lastModifiedBy>Sergio Clemente Sáenz</lastModifiedBy>
  <revision>9</revision>
  <dcterms:created xsi:type="dcterms:W3CDTF">2026-01-28T13:07:00.0000000Z</dcterms:created>
  <dcterms:modified xsi:type="dcterms:W3CDTF">2026-03-16T12:28:53.7019625Z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0x010100667E4D3882A573418831FFAD1DE639D0</vt:lpwstr>
  </property>
  <property fmtid="{D5CDD505-2E9C-101B-9397-08002B2CF9AE}" pid="3" name="MediaServiceImageTags">
    <vt:lpwstr/>
  </property>
</Properties>
</file>